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4A0" w:firstRow="1" w:lastRow="0" w:firstColumn="1" w:lastColumn="0" w:noHBand="0" w:noVBand="1"/>
      </w:tblPr>
      <w:tblGrid>
        <w:gridCol w:w="3355"/>
        <w:gridCol w:w="4619"/>
        <w:gridCol w:w="384"/>
        <w:gridCol w:w="1882"/>
        <w:gridCol w:w="1666"/>
        <w:gridCol w:w="2098"/>
      </w:tblGrid>
      <w:tr w:rsidR="00A843FC" w:rsidRPr="00A843FC" w14:paraId="27558780" w14:textId="77777777" w:rsidTr="00A843FC">
        <w:trPr>
          <w:trHeight w:val="360"/>
        </w:trPr>
        <w:tc>
          <w:tcPr>
            <w:tcW w:w="5000" w:type="pct"/>
            <w:gridSpan w:val="6"/>
            <w:tcBorders>
              <w:top w:val="nil"/>
              <w:left w:val="nil"/>
              <w:bottom w:val="single" w:sz="12" w:space="0" w:color="auto"/>
              <w:right w:val="nil"/>
            </w:tcBorders>
            <w:shd w:val="clear" w:color="000000" w:fill="000000"/>
            <w:vAlign w:val="center"/>
            <w:hideMark/>
          </w:tcPr>
          <w:p w14:paraId="36DBBFB0" w14:textId="77777777" w:rsidR="00A843FC" w:rsidRPr="00A843FC" w:rsidRDefault="00A843FC" w:rsidP="00A843FC">
            <w:pPr>
              <w:spacing w:after="0" w:line="240" w:lineRule="auto"/>
              <w:jc w:val="center"/>
              <w:rPr>
                <w:rFonts w:ascii="Gill Sans MT" w:eastAsia="Times New Roman" w:hAnsi="Gill Sans MT" w:cs="Times New Roman"/>
                <w:b/>
                <w:bCs/>
                <w:color w:val="FFFFFF"/>
                <w:sz w:val="18"/>
                <w:szCs w:val="18"/>
                <w:lang w:val="en-US"/>
              </w:rPr>
            </w:pPr>
            <w:r w:rsidRPr="00A843FC">
              <w:rPr>
                <w:rFonts w:ascii="Gill Sans MT" w:eastAsia="Times New Roman" w:hAnsi="Gill Sans MT" w:cs="Times New Roman"/>
                <w:b/>
                <w:bCs/>
                <w:color w:val="FFFFFF"/>
                <w:sz w:val="18"/>
                <w:szCs w:val="18"/>
                <w:lang w:val="en-US"/>
              </w:rPr>
              <w:t>SECTION 1. PRELIMINARY</w:t>
            </w:r>
          </w:p>
        </w:tc>
      </w:tr>
      <w:tr w:rsidR="00A843FC" w:rsidRPr="00A843FC" w14:paraId="793E715D" w14:textId="77777777" w:rsidTr="00A843FC">
        <w:trPr>
          <w:trHeight w:val="240"/>
        </w:trPr>
        <w:tc>
          <w:tcPr>
            <w:tcW w:w="2847" w:type="pct"/>
            <w:gridSpan w:val="2"/>
            <w:tcBorders>
              <w:top w:val="single" w:sz="12" w:space="0" w:color="auto"/>
              <w:left w:val="single" w:sz="12" w:space="0" w:color="auto"/>
              <w:bottom w:val="nil"/>
              <w:right w:val="nil"/>
            </w:tcBorders>
            <w:shd w:val="clear" w:color="000000" w:fill="000000"/>
            <w:vAlign w:val="center"/>
            <w:hideMark/>
          </w:tcPr>
          <w:p w14:paraId="173BF4B2" w14:textId="77777777" w:rsidR="00A843FC" w:rsidRPr="00A843FC" w:rsidRDefault="00A843FC" w:rsidP="00A843FC">
            <w:pPr>
              <w:spacing w:after="0" w:line="240" w:lineRule="auto"/>
              <w:jc w:val="center"/>
              <w:rPr>
                <w:rFonts w:ascii="Gill Sans MT" w:eastAsia="Times New Roman" w:hAnsi="Gill Sans MT" w:cs="Times New Roman"/>
                <w:b/>
                <w:bCs/>
                <w:color w:val="FFFFFF"/>
                <w:sz w:val="18"/>
                <w:szCs w:val="18"/>
                <w:lang w:val="en-US"/>
              </w:rPr>
            </w:pPr>
            <w:r w:rsidRPr="00A843FC">
              <w:rPr>
                <w:rFonts w:ascii="Gill Sans MT" w:eastAsia="Times New Roman" w:hAnsi="Gill Sans MT" w:cs="Times New Roman"/>
                <w:b/>
                <w:bCs/>
                <w:color w:val="FFFFFF"/>
                <w:sz w:val="18"/>
                <w:szCs w:val="18"/>
                <w:lang w:val="en-US"/>
              </w:rPr>
              <w:t>COMPLETE BEFORE THE INTERVIEW</w:t>
            </w:r>
          </w:p>
        </w:tc>
        <w:tc>
          <w:tcPr>
            <w:tcW w:w="137" w:type="pct"/>
            <w:tcBorders>
              <w:top w:val="nil"/>
              <w:left w:val="nil"/>
              <w:bottom w:val="nil"/>
              <w:right w:val="single" w:sz="12" w:space="0" w:color="auto"/>
            </w:tcBorders>
            <w:shd w:val="clear" w:color="000000" w:fill="000000"/>
            <w:vAlign w:val="center"/>
            <w:hideMark/>
          </w:tcPr>
          <w:p w14:paraId="7227172B" w14:textId="77777777" w:rsidR="00A843FC" w:rsidRPr="00A843FC" w:rsidRDefault="00A843FC" w:rsidP="00A843FC">
            <w:pPr>
              <w:spacing w:after="0" w:line="240" w:lineRule="auto"/>
              <w:rPr>
                <w:rFonts w:ascii="Gill Sans MT" w:eastAsia="Times New Roman" w:hAnsi="Gill Sans MT" w:cs="Times New Roman"/>
                <w:b/>
                <w:bCs/>
                <w:color w:val="FFFFFF"/>
                <w:sz w:val="18"/>
                <w:szCs w:val="18"/>
                <w:lang w:val="en-US"/>
              </w:rPr>
            </w:pPr>
            <w:r w:rsidRPr="00A843FC">
              <w:rPr>
                <w:rFonts w:ascii="Gill Sans MT" w:eastAsia="Times New Roman" w:hAnsi="Gill Sans MT" w:cs="Times New Roman"/>
                <w:b/>
                <w:bCs/>
                <w:color w:val="FFFFFF"/>
                <w:sz w:val="18"/>
                <w:szCs w:val="18"/>
                <w:lang w:val="en-US"/>
              </w:rPr>
              <w:t> </w:t>
            </w:r>
          </w:p>
        </w:tc>
        <w:tc>
          <w:tcPr>
            <w:tcW w:w="2016" w:type="pct"/>
            <w:gridSpan w:val="3"/>
            <w:tcBorders>
              <w:top w:val="single" w:sz="12" w:space="0" w:color="auto"/>
              <w:left w:val="nil"/>
              <w:bottom w:val="nil"/>
              <w:right w:val="single" w:sz="12" w:space="0" w:color="000000"/>
            </w:tcBorders>
            <w:shd w:val="clear" w:color="000000" w:fill="000000"/>
            <w:vAlign w:val="center"/>
            <w:hideMark/>
          </w:tcPr>
          <w:p w14:paraId="60B0C9E6" w14:textId="77777777" w:rsidR="00A843FC" w:rsidRPr="00A843FC" w:rsidRDefault="00A843FC" w:rsidP="00A843FC">
            <w:pPr>
              <w:spacing w:after="0" w:line="240" w:lineRule="auto"/>
              <w:jc w:val="center"/>
              <w:rPr>
                <w:rFonts w:ascii="Gill Sans MT" w:eastAsia="Times New Roman" w:hAnsi="Gill Sans MT" w:cs="Times New Roman"/>
                <w:b/>
                <w:bCs/>
                <w:color w:val="FFFFFF"/>
                <w:sz w:val="18"/>
                <w:szCs w:val="18"/>
                <w:lang w:val="en-US"/>
              </w:rPr>
            </w:pPr>
            <w:r w:rsidRPr="00A843FC">
              <w:rPr>
                <w:rFonts w:ascii="Gill Sans MT" w:eastAsia="Times New Roman" w:hAnsi="Gill Sans MT" w:cs="Times New Roman"/>
                <w:b/>
                <w:bCs/>
                <w:color w:val="FFFFFF"/>
                <w:sz w:val="18"/>
                <w:szCs w:val="18"/>
                <w:lang w:val="en-US"/>
              </w:rPr>
              <w:t>COMPLETE UPON DATA ENTRY</w:t>
            </w:r>
          </w:p>
        </w:tc>
      </w:tr>
      <w:tr w:rsidR="00A843FC" w:rsidRPr="00A843FC" w14:paraId="05D73D47" w14:textId="77777777" w:rsidTr="00A843FC">
        <w:trPr>
          <w:trHeight w:val="430"/>
        </w:trPr>
        <w:tc>
          <w:tcPr>
            <w:tcW w:w="1198" w:type="pct"/>
            <w:vMerge w:val="restart"/>
            <w:tcBorders>
              <w:top w:val="single" w:sz="8" w:space="0" w:color="auto"/>
              <w:left w:val="single" w:sz="8" w:space="0" w:color="auto"/>
              <w:right w:val="single" w:sz="4" w:space="0" w:color="auto"/>
            </w:tcBorders>
            <w:shd w:val="clear" w:color="auto" w:fill="auto"/>
            <w:vAlign w:val="center"/>
            <w:hideMark/>
          </w:tcPr>
          <w:p w14:paraId="6B9003CE" w14:textId="77777777" w:rsidR="00A843FC" w:rsidRPr="00A843FC" w:rsidRDefault="00A843FC" w:rsidP="00A843FC">
            <w:pPr>
              <w:spacing w:after="0" w:line="240" w:lineRule="auto"/>
              <w:rPr>
                <w:rFonts w:ascii="Gill Sans MT" w:eastAsia="Times New Roman" w:hAnsi="Gill Sans MT" w:cs="Times New Roman"/>
                <w:color w:val="000000"/>
                <w:sz w:val="18"/>
                <w:szCs w:val="18"/>
                <w:lang w:val="en-US"/>
              </w:rPr>
            </w:pPr>
            <w:r w:rsidRPr="00A843FC">
              <w:rPr>
                <w:rFonts w:ascii="Gill Sans MT" w:eastAsia="Times New Roman" w:hAnsi="Gill Sans MT" w:cs="Times New Roman"/>
                <w:b/>
                <w:color w:val="000000"/>
                <w:sz w:val="18"/>
                <w:szCs w:val="18"/>
                <w:lang w:val="en-US"/>
              </w:rPr>
              <w:t>1.1a</w:t>
            </w:r>
            <w:r w:rsidRPr="00A843FC">
              <w:rPr>
                <w:rFonts w:ascii="Gill Sans MT" w:eastAsia="Times New Roman" w:hAnsi="Gill Sans MT" w:cs="Times New Roman"/>
                <w:color w:val="000000"/>
                <w:sz w:val="18"/>
                <w:szCs w:val="18"/>
                <w:lang w:val="en-US"/>
              </w:rPr>
              <w:t xml:space="preserve"> Interviewer Name</w:t>
            </w:r>
          </w:p>
        </w:tc>
        <w:tc>
          <w:tcPr>
            <w:tcW w:w="1649" w:type="pct"/>
            <w:vMerge w:val="restart"/>
            <w:tcBorders>
              <w:top w:val="single" w:sz="8" w:space="0" w:color="auto"/>
              <w:left w:val="nil"/>
              <w:right w:val="single" w:sz="8" w:space="0" w:color="auto"/>
            </w:tcBorders>
            <w:shd w:val="clear" w:color="auto" w:fill="auto"/>
            <w:vAlign w:val="bottom"/>
            <w:hideMark/>
          </w:tcPr>
          <w:p w14:paraId="0EEEDBF7" w14:textId="77777777" w:rsidR="00A843FC" w:rsidRPr="00A843FC" w:rsidRDefault="00A843FC" w:rsidP="00A843FC">
            <w:pPr>
              <w:spacing w:after="0" w:line="240" w:lineRule="auto"/>
              <w:jc w:val="center"/>
              <w:rPr>
                <w:rFonts w:ascii="Gill Sans MT" w:eastAsia="Times New Roman" w:hAnsi="Gill Sans MT" w:cs="Times New Roman"/>
                <w:color w:val="000000"/>
                <w:sz w:val="18"/>
                <w:szCs w:val="18"/>
                <w:lang w:val="en-US"/>
              </w:rPr>
            </w:pPr>
            <w:r w:rsidRPr="00A843FC">
              <w:rPr>
                <w:rFonts w:ascii="Gill Sans MT" w:eastAsia="Times New Roman" w:hAnsi="Gill Sans MT" w:cs="Times New Roman"/>
                <w:color w:val="000000"/>
                <w:sz w:val="18"/>
                <w:szCs w:val="18"/>
                <w:lang w:val="en-US"/>
              </w:rPr>
              <w:t> </w:t>
            </w:r>
          </w:p>
        </w:tc>
        <w:tc>
          <w:tcPr>
            <w:tcW w:w="137" w:type="pct"/>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C795C62" w14:textId="77777777" w:rsidR="00A843FC" w:rsidRPr="00A843FC" w:rsidRDefault="00A843FC" w:rsidP="00A843FC">
            <w:pPr>
              <w:spacing w:after="0" w:line="240" w:lineRule="auto"/>
              <w:jc w:val="center"/>
              <w:rPr>
                <w:rFonts w:ascii="Gill Sans MT" w:eastAsia="Times New Roman" w:hAnsi="Gill Sans MT" w:cs="Times New Roman"/>
                <w:b/>
                <w:bCs/>
                <w:color w:val="FFFFFF"/>
                <w:sz w:val="18"/>
                <w:szCs w:val="18"/>
                <w:lang w:val="en-US"/>
              </w:rPr>
            </w:pPr>
            <w:r w:rsidRPr="00A843FC">
              <w:rPr>
                <w:rFonts w:ascii="Gill Sans MT" w:eastAsia="Times New Roman" w:hAnsi="Gill Sans MT" w:cs="Times New Roman"/>
                <w:b/>
                <w:bCs/>
                <w:color w:val="FFFFFF"/>
                <w:sz w:val="18"/>
                <w:szCs w:val="18"/>
                <w:lang w:val="en-US"/>
              </w:rPr>
              <w:t> </w:t>
            </w:r>
          </w:p>
        </w:tc>
        <w:tc>
          <w:tcPr>
            <w:tcW w:w="2016" w:type="pct"/>
            <w:gridSpan w:val="3"/>
            <w:tcBorders>
              <w:top w:val="single" w:sz="8" w:space="0" w:color="auto"/>
              <w:left w:val="nil"/>
              <w:bottom w:val="single" w:sz="4" w:space="0" w:color="auto"/>
              <w:right w:val="single" w:sz="8" w:space="0" w:color="000000"/>
            </w:tcBorders>
            <w:shd w:val="clear" w:color="auto" w:fill="BFBFBF" w:themeFill="background1" w:themeFillShade="BF"/>
            <w:vAlign w:val="bottom"/>
            <w:hideMark/>
          </w:tcPr>
          <w:p w14:paraId="56DA0AA5" w14:textId="1EC7E986" w:rsidR="00A843FC" w:rsidRPr="00A843FC" w:rsidRDefault="00221DF5" w:rsidP="00A843FC">
            <w:pPr>
              <w:spacing w:after="0" w:line="240" w:lineRule="auto"/>
              <w:jc w:val="center"/>
              <w:rPr>
                <w:rFonts w:ascii="Gill Sans MT" w:eastAsia="Times New Roman" w:hAnsi="Gill Sans MT" w:cs="Times New Roman"/>
                <w:color w:val="000000"/>
                <w:sz w:val="18"/>
                <w:szCs w:val="18"/>
                <w:lang w:val="en-US"/>
              </w:rPr>
            </w:pPr>
            <w:r>
              <w:rPr>
                <w:rFonts w:ascii="Gill Sans MT" w:eastAsia="Times New Roman" w:hAnsi="Gill Sans MT" w:cs="Times New Roman"/>
                <w:color w:val="000000"/>
                <w:sz w:val="18"/>
                <w:szCs w:val="18"/>
                <w:lang w:val="en-US"/>
              </w:rPr>
              <w:t>|____||____|/|___||____|/2019</w:t>
            </w:r>
          </w:p>
        </w:tc>
      </w:tr>
      <w:tr w:rsidR="00A843FC" w:rsidRPr="00A843FC" w14:paraId="6EF9C1CD" w14:textId="77777777" w:rsidTr="00A843FC">
        <w:trPr>
          <w:trHeight w:val="250"/>
        </w:trPr>
        <w:tc>
          <w:tcPr>
            <w:tcW w:w="1198" w:type="pct"/>
            <w:vMerge/>
            <w:tcBorders>
              <w:left w:val="single" w:sz="8" w:space="0" w:color="auto"/>
              <w:bottom w:val="single" w:sz="8" w:space="0" w:color="auto"/>
              <w:right w:val="single" w:sz="4" w:space="0" w:color="auto"/>
            </w:tcBorders>
            <w:shd w:val="clear" w:color="auto" w:fill="auto"/>
            <w:vAlign w:val="bottom"/>
            <w:hideMark/>
          </w:tcPr>
          <w:p w14:paraId="2D567E66" w14:textId="77777777" w:rsidR="00A843FC" w:rsidRPr="00A843FC" w:rsidRDefault="00A843FC" w:rsidP="00A843FC">
            <w:pPr>
              <w:spacing w:after="0" w:line="240" w:lineRule="auto"/>
              <w:rPr>
                <w:rFonts w:ascii="Gill Sans MT" w:eastAsia="Times New Roman" w:hAnsi="Gill Sans MT" w:cs="Times New Roman"/>
                <w:color w:val="000000"/>
                <w:sz w:val="18"/>
                <w:szCs w:val="18"/>
                <w:lang w:val="en-US"/>
              </w:rPr>
            </w:pPr>
          </w:p>
        </w:tc>
        <w:tc>
          <w:tcPr>
            <w:tcW w:w="1649" w:type="pct"/>
            <w:vMerge/>
            <w:tcBorders>
              <w:left w:val="nil"/>
              <w:bottom w:val="single" w:sz="8" w:space="0" w:color="auto"/>
              <w:right w:val="single" w:sz="8" w:space="0" w:color="auto"/>
            </w:tcBorders>
            <w:shd w:val="clear" w:color="auto" w:fill="auto"/>
            <w:vAlign w:val="bottom"/>
            <w:hideMark/>
          </w:tcPr>
          <w:p w14:paraId="6A3BCBF8" w14:textId="77777777" w:rsidR="00A843FC" w:rsidRPr="00A843FC" w:rsidRDefault="00A843FC" w:rsidP="00A843FC">
            <w:pPr>
              <w:spacing w:after="0" w:line="240" w:lineRule="auto"/>
              <w:jc w:val="center"/>
              <w:rPr>
                <w:rFonts w:ascii="Gill Sans MT" w:eastAsia="Times New Roman" w:hAnsi="Gill Sans MT" w:cs="Times New Roman"/>
                <w:color w:val="000000"/>
                <w:sz w:val="18"/>
                <w:szCs w:val="18"/>
                <w:lang w:val="en-US"/>
              </w:rPr>
            </w:pPr>
          </w:p>
        </w:tc>
        <w:tc>
          <w:tcPr>
            <w:tcW w:w="137" w:type="pct"/>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130CDCC9" w14:textId="77777777" w:rsidR="00A843FC" w:rsidRPr="00A843FC" w:rsidRDefault="00A843FC" w:rsidP="00A843FC">
            <w:pPr>
              <w:spacing w:after="0" w:line="240" w:lineRule="auto"/>
              <w:rPr>
                <w:rFonts w:ascii="Gill Sans MT" w:eastAsia="Times New Roman" w:hAnsi="Gill Sans MT" w:cs="Times New Roman"/>
                <w:b/>
                <w:bCs/>
                <w:color w:val="FFFFFF"/>
                <w:sz w:val="18"/>
                <w:szCs w:val="18"/>
                <w:lang w:val="en-US"/>
              </w:rPr>
            </w:pPr>
          </w:p>
        </w:tc>
        <w:tc>
          <w:tcPr>
            <w:tcW w:w="2016" w:type="pct"/>
            <w:gridSpan w:val="3"/>
            <w:tcBorders>
              <w:top w:val="single" w:sz="4" w:space="0" w:color="auto"/>
              <w:left w:val="nil"/>
              <w:bottom w:val="single" w:sz="4" w:space="0" w:color="auto"/>
              <w:right w:val="single" w:sz="8" w:space="0" w:color="000000"/>
            </w:tcBorders>
            <w:shd w:val="clear" w:color="auto" w:fill="BFBFBF" w:themeFill="background1" w:themeFillShade="BF"/>
            <w:vAlign w:val="bottom"/>
            <w:hideMark/>
          </w:tcPr>
          <w:p w14:paraId="6F7ECFE0" w14:textId="77777777" w:rsidR="00A843FC" w:rsidRPr="00A843FC" w:rsidRDefault="00A843FC" w:rsidP="00A843FC">
            <w:pPr>
              <w:spacing w:after="0" w:line="240" w:lineRule="auto"/>
              <w:rPr>
                <w:rFonts w:ascii="Gill Sans MT" w:eastAsia="Times New Roman" w:hAnsi="Gill Sans MT" w:cs="Times New Roman"/>
                <w:color w:val="000000"/>
                <w:sz w:val="18"/>
                <w:szCs w:val="18"/>
                <w:lang w:val="en-US"/>
              </w:rPr>
            </w:pPr>
            <w:r w:rsidRPr="00A843FC">
              <w:rPr>
                <w:rFonts w:ascii="Gill Sans MT" w:eastAsia="Times New Roman" w:hAnsi="Gill Sans MT" w:cs="Times New Roman"/>
                <w:color w:val="000000"/>
                <w:sz w:val="18"/>
                <w:szCs w:val="18"/>
                <w:lang w:val="en-US"/>
              </w:rPr>
              <w:t xml:space="preserve">                    Day             Month</w:t>
            </w:r>
          </w:p>
        </w:tc>
      </w:tr>
      <w:tr w:rsidR="00A843FC" w:rsidRPr="00A843FC" w14:paraId="3F9B3F42" w14:textId="77777777" w:rsidTr="006B1B20">
        <w:trPr>
          <w:trHeight w:val="704"/>
        </w:trPr>
        <w:tc>
          <w:tcPr>
            <w:tcW w:w="1198" w:type="pct"/>
            <w:tcBorders>
              <w:top w:val="nil"/>
              <w:left w:val="single" w:sz="8" w:space="0" w:color="auto"/>
              <w:bottom w:val="single" w:sz="8" w:space="0" w:color="auto"/>
              <w:right w:val="single" w:sz="4" w:space="0" w:color="auto"/>
            </w:tcBorders>
            <w:shd w:val="clear" w:color="auto" w:fill="auto"/>
            <w:vAlign w:val="center"/>
            <w:hideMark/>
          </w:tcPr>
          <w:p w14:paraId="7E8CD85E" w14:textId="77777777" w:rsidR="00A843FC" w:rsidRPr="00A843FC" w:rsidRDefault="00A843FC" w:rsidP="00A843FC">
            <w:pPr>
              <w:spacing w:after="0" w:line="240" w:lineRule="auto"/>
              <w:rPr>
                <w:rFonts w:ascii="Gill Sans MT" w:eastAsia="Times New Roman" w:hAnsi="Gill Sans MT" w:cs="Times New Roman"/>
                <w:color w:val="000000"/>
                <w:sz w:val="18"/>
                <w:szCs w:val="18"/>
                <w:lang w:val="en-US"/>
              </w:rPr>
            </w:pPr>
            <w:r w:rsidRPr="00A843FC">
              <w:rPr>
                <w:rFonts w:ascii="Gill Sans MT" w:eastAsia="Times New Roman" w:hAnsi="Gill Sans MT" w:cs="Times New Roman"/>
                <w:b/>
                <w:color w:val="000000"/>
                <w:sz w:val="18"/>
                <w:szCs w:val="18"/>
                <w:lang w:val="en-US"/>
              </w:rPr>
              <w:t>1.1b</w:t>
            </w:r>
            <w:r w:rsidRPr="00A843FC">
              <w:rPr>
                <w:rFonts w:ascii="Gill Sans MT" w:eastAsia="Times New Roman" w:hAnsi="Gill Sans MT" w:cs="Times New Roman"/>
                <w:color w:val="000000"/>
                <w:sz w:val="18"/>
                <w:szCs w:val="18"/>
                <w:lang w:val="en-US"/>
              </w:rPr>
              <w:t xml:space="preserve"> Team Leader Name</w:t>
            </w:r>
          </w:p>
        </w:tc>
        <w:tc>
          <w:tcPr>
            <w:tcW w:w="1649" w:type="pct"/>
            <w:tcBorders>
              <w:top w:val="nil"/>
              <w:left w:val="nil"/>
              <w:bottom w:val="single" w:sz="8" w:space="0" w:color="auto"/>
              <w:right w:val="single" w:sz="8" w:space="0" w:color="auto"/>
            </w:tcBorders>
            <w:shd w:val="clear" w:color="auto" w:fill="auto"/>
            <w:vAlign w:val="bottom"/>
            <w:hideMark/>
          </w:tcPr>
          <w:p w14:paraId="7C559AEF" w14:textId="77777777" w:rsidR="00A843FC" w:rsidRPr="00A843FC" w:rsidRDefault="00A843FC" w:rsidP="00A843FC">
            <w:pPr>
              <w:spacing w:after="0" w:line="240" w:lineRule="auto"/>
              <w:jc w:val="center"/>
              <w:rPr>
                <w:rFonts w:ascii="Gill Sans MT" w:eastAsia="Times New Roman" w:hAnsi="Gill Sans MT" w:cs="Times New Roman"/>
                <w:color w:val="000000"/>
                <w:sz w:val="18"/>
                <w:szCs w:val="18"/>
                <w:lang w:val="en-US"/>
              </w:rPr>
            </w:pPr>
            <w:r w:rsidRPr="00A843FC">
              <w:rPr>
                <w:rFonts w:ascii="Gill Sans MT" w:eastAsia="Times New Roman" w:hAnsi="Gill Sans MT" w:cs="Times New Roman"/>
                <w:color w:val="000000"/>
                <w:sz w:val="18"/>
                <w:szCs w:val="18"/>
                <w:lang w:val="en-US"/>
              </w:rPr>
              <w:t> </w:t>
            </w:r>
          </w:p>
        </w:tc>
        <w:tc>
          <w:tcPr>
            <w:tcW w:w="137" w:type="pct"/>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B25CEB6" w14:textId="77777777" w:rsidR="00A843FC" w:rsidRPr="00A843FC" w:rsidRDefault="00A843FC" w:rsidP="00A843FC">
            <w:pPr>
              <w:spacing w:after="0" w:line="240" w:lineRule="auto"/>
              <w:rPr>
                <w:rFonts w:ascii="Gill Sans MT" w:eastAsia="Times New Roman" w:hAnsi="Gill Sans MT" w:cs="Times New Roman"/>
                <w:b/>
                <w:bCs/>
                <w:color w:val="FFFFFF"/>
                <w:sz w:val="18"/>
                <w:szCs w:val="18"/>
                <w:lang w:val="en-US"/>
              </w:rPr>
            </w:pPr>
          </w:p>
        </w:tc>
        <w:tc>
          <w:tcPr>
            <w:tcW w:w="2016" w:type="pct"/>
            <w:gridSpan w:val="3"/>
            <w:vMerge w:val="restart"/>
            <w:tcBorders>
              <w:top w:val="single" w:sz="4" w:space="0" w:color="auto"/>
              <w:left w:val="single" w:sz="8" w:space="0" w:color="auto"/>
              <w:bottom w:val="single" w:sz="4" w:space="0" w:color="000000"/>
              <w:right w:val="single" w:sz="8" w:space="0" w:color="000000"/>
            </w:tcBorders>
            <w:shd w:val="clear" w:color="auto" w:fill="BFBFBF" w:themeFill="background1" w:themeFillShade="BF"/>
            <w:vAlign w:val="center"/>
            <w:hideMark/>
          </w:tcPr>
          <w:p w14:paraId="7478211D" w14:textId="77777777" w:rsidR="00A843FC" w:rsidRPr="00A843FC" w:rsidRDefault="00A843FC" w:rsidP="00A843FC">
            <w:pPr>
              <w:spacing w:after="0" w:line="240" w:lineRule="auto"/>
              <w:rPr>
                <w:rFonts w:ascii="Gill Sans MT" w:eastAsia="Times New Roman" w:hAnsi="Gill Sans MT" w:cs="Times New Roman"/>
                <w:color w:val="000000"/>
                <w:sz w:val="18"/>
                <w:szCs w:val="18"/>
                <w:lang w:val="en-US"/>
              </w:rPr>
            </w:pPr>
            <w:r w:rsidRPr="00A843FC">
              <w:rPr>
                <w:rFonts w:ascii="Gill Sans MT" w:eastAsia="Times New Roman" w:hAnsi="Gill Sans MT" w:cs="Times New Roman"/>
                <w:color w:val="000000"/>
                <w:sz w:val="18"/>
                <w:szCs w:val="18"/>
                <w:lang w:val="en-US"/>
              </w:rPr>
              <w:t>Data Clerk Name:</w:t>
            </w:r>
          </w:p>
        </w:tc>
      </w:tr>
      <w:tr w:rsidR="00A843FC" w:rsidRPr="00A843FC" w14:paraId="4561906A" w14:textId="77777777" w:rsidTr="0090635A">
        <w:trPr>
          <w:trHeight w:val="517"/>
        </w:trPr>
        <w:tc>
          <w:tcPr>
            <w:tcW w:w="1198" w:type="pct"/>
            <w:vMerge w:val="restart"/>
            <w:tcBorders>
              <w:top w:val="nil"/>
              <w:left w:val="single" w:sz="8" w:space="0" w:color="auto"/>
              <w:bottom w:val="single" w:sz="8" w:space="0" w:color="000000"/>
              <w:right w:val="single" w:sz="4" w:space="0" w:color="auto"/>
            </w:tcBorders>
            <w:shd w:val="clear" w:color="auto" w:fill="auto"/>
            <w:vAlign w:val="center"/>
            <w:hideMark/>
          </w:tcPr>
          <w:p w14:paraId="41D6AC34" w14:textId="77777777" w:rsidR="00A843FC" w:rsidRPr="00A843FC" w:rsidRDefault="00A843FC" w:rsidP="00A843FC">
            <w:pPr>
              <w:spacing w:after="0" w:line="240" w:lineRule="auto"/>
              <w:rPr>
                <w:rFonts w:ascii="Gill Sans MT" w:eastAsia="Times New Roman" w:hAnsi="Gill Sans MT" w:cs="Times New Roman"/>
                <w:color w:val="000000"/>
                <w:sz w:val="18"/>
                <w:szCs w:val="18"/>
                <w:lang w:val="en-US"/>
              </w:rPr>
            </w:pPr>
            <w:r w:rsidRPr="00A843FC">
              <w:rPr>
                <w:rFonts w:ascii="Gill Sans MT" w:eastAsia="Times New Roman" w:hAnsi="Gill Sans MT" w:cs="Times New Roman"/>
                <w:b/>
                <w:color w:val="000000"/>
                <w:sz w:val="18"/>
                <w:szCs w:val="18"/>
                <w:lang w:val="en-US"/>
              </w:rPr>
              <w:t>1.2</w:t>
            </w:r>
            <w:r w:rsidRPr="00A843FC">
              <w:rPr>
                <w:rFonts w:ascii="Gill Sans MT" w:eastAsia="Times New Roman" w:hAnsi="Gill Sans MT" w:cs="Times New Roman"/>
                <w:color w:val="000000"/>
                <w:sz w:val="18"/>
                <w:szCs w:val="18"/>
                <w:lang w:val="en-US"/>
              </w:rPr>
              <w:t xml:space="preserve"> Date</w:t>
            </w:r>
          </w:p>
        </w:tc>
        <w:tc>
          <w:tcPr>
            <w:tcW w:w="1649" w:type="pct"/>
            <w:vMerge w:val="restart"/>
            <w:tcBorders>
              <w:top w:val="nil"/>
              <w:left w:val="single" w:sz="4" w:space="0" w:color="auto"/>
              <w:bottom w:val="single" w:sz="4" w:space="0" w:color="000000"/>
              <w:right w:val="single" w:sz="8" w:space="0" w:color="auto"/>
            </w:tcBorders>
            <w:shd w:val="clear" w:color="auto" w:fill="auto"/>
            <w:vAlign w:val="bottom"/>
            <w:hideMark/>
          </w:tcPr>
          <w:p w14:paraId="63992FF0" w14:textId="6213F4B6" w:rsidR="00A843FC" w:rsidRPr="00A843FC" w:rsidRDefault="00A843FC" w:rsidP="00A843FC">
            <w:pPr>
              <w:spacing w:after="0" w:line="240" w:lineRule="auto"/>
              <w:jc w:val="center"/>
              <w:rPr>
                <w:rFonts w:ascii="Gill Sans MT" w:eastAsia="Times New Roman" w:hAnsi="Gill Sans MT" w:cs="Times New Roman"/>
                <w:color w:val="000000"/>
                <w:sz w:val="18"/>
                <w:szCs w:val="18"/>
                <w:lang w:val="en-US"/>
              </w:rPr>
            </w:pPr>
            <w:r w:rsidRPr="00A843FC">
              <w:rPr>
                <w:rFonts w:ascii="Gill Sans MT" w:eastAsia="Times New Roman" w:hAnsi="Gill Sans MT" w:cs="Times New Roman"/>
                <w:color w:val="000000"/>
                <w:sz w:val="18"/>
                <w:szCs w:val="18"/>
                <w:lang w:val="en-US"/>
              </w:rPr>
              <w:t>|____||____|/|____||__</w:t>
            </w:r>
            <w:r w:rsidR="00221DF5">
              <w:rPr>
                <w:rFonts w:ascii="Gill Sans MT" w:eastAsia="Times New Roman" w:hAnsi="Gill Sans MT" w:cs="Times New Roman"/>
                <w:color w:val="000000"/>
                <w:sz w:val="18"/>
                <w:szCs w:val="18"/>
                <w:lang w:val="en-US"/>
              </w:rPr>
              <w:t>__|/2019</w:t>
            </w:r>
          </w:p>
        </w:tc>
        <w:tc>
          <w:tcPr>
            <w:tcW w:w="137" w:type="pct"/>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06D0FD5B" w14:textId="77777777" w:rsidR="00A843FC" w:rsidRPr="00A843FC" w:rsidRDefault="00A843FC" w:rsidP="00A843FC">
            <w:pPr>
              <w:spacing w:after="0" w:line="240" w:lineRule="auto"/>
              <w:rPr>
                <w:rFonts w:ascii="Gill Sans MT" w:eastAsia="Times New Roman" w:hAnsi="Gill Sans MT" w:cs="Times New Roman"/>
                <w:b/>
                <w:bCs/>
                <w:color w:val="FFFFFF"/>
                <w:sz w:val="18"/>
                <w:szCs w:val="18"/>
                <w:lang w:val="en-US"/>
              </w:rPr>
            </w:pPr>
          </w:p>
        </w:tc>
        <w:tc>
          <w:tcPr>
            <w:tcW w:w="2016" w:type="pct"/>
            <w:gridSpan w:val="3"/>
            <w:vMerge/>
            <w:tcBorders>
              <w:top w:val="single" w:sz="4" w:space="0" w:color="auto"/>
              <w:left w:val="single" w:sz="8" w:space="0" w:color="auto"/>
              <w:bottom w:val="single" w:sz="4" w:space="0" w:color="000000"/>
              <w:right w:val="single" w:sz="8" w:space="0" w:color="000000"/>
            </w:tcBorders>
            <w:shd w:val="clear" w:color="auto" w:fill="BFBFBF" w:themeFill="background1" w:themeFillShade="BF"/>
            <w:vAlign w:val="center"/>
            <w:hideMark/>
          </w:tcPr>
          <w:p w14:paraId="1A944681" w14:textId="77777777" w:rsidR="00A843FC" w:rsidRPr="00A843FC" w:rsidRDefault="00A843FC" w:rsidP="00A843FC">
            <w:pPr>
              <w:spacing w:after="0" w:line="240" w:lineRule="auto"/>
              <w:rPr>
                <w:rFonts w:ascii="Gill Sans MT" w:eastAsia="Times New Roman" w:hAnsi="Gill Sans MT" w:cs="Times New Roman"/>
                <w:color w:val="000000"/>
                <w:sz w:val="18"/>
                <w:szCs w:val="18"/>
                <w:lang w:val="en-US"/>
              </w:rPr>
            </w:pPr>
          </w:p>
        </w:tc>
      </w:tr>
      <w:tr w:rsidR="00A843FC" w:rsidRPr="00A843FC" w14:paraId="1CA35B11" w14:textId="77777777" w:rsidTr="00A843FC">
        <w:trPr>
          <w:trHeight w:val="517"/>
        </w:trPr>
        <w:tc>
          <w:tcPr>
            <w:tcW w:w="1198" w:type="pct"/>
            <w:vMerge/>
            <w:tcBorders>
              <w:top w:val="nil"/>
              <w:left w:val="single" w:sz="8" w:space="0" w:color="auto"/>
              <w:bottom w:val="single" w:sz="8" w:space="0" w:color="000000"/>
              <w:right w:val="single" w:sz="4" w:space="0" w:color="auto"/>
            </w:tcBorders>
            <w:vAlign w:val="center"/>
            <w:hideMark/>
          </w:tcPr>
          <w:p w14:paraId="4AEE0C46" w14:textId="77777777" w:rsidR="00A843FC" w:rsidRPr="00A843FC" w:rsidRDefault="00A843FC" w:rsidP="00A843FC">
            <w:pPr>
              <w:spacing w:after="0" w:line="240" w:lineRule="auto"/>
              <w:rPr>
                <w:rFonts w:ascii="Gill Sans MT" w:eastAsia="Times New Roman" w:hAnsi="Gill Sans MT" w:cs="Times New Roman"/>
                <w:color w:val="000000"/>
                <w:sz w:val="18"/>
                <w:szCs w:val="18"/>
                <w:lang w:val="en-US"/>
              </w:rPr>
            </w:pPr>
          </w:p>
        </w:tc>
        <w:tc>
          <w:tcPr>
            <w:tcW w:w="1649" w:type="pct"/>
            <w:vMerge/>
            <w:tcBorders>
              <w:top w:val="nil"/>
              <w:left w:val="single" w:sz="4" w:space="0" w:color="auto"/>
              <w:bottom w:val="single" w:sz="4" w:space="0" w:color="000000"/>
              <w:right w:val="single" w:sz="8" w:space="0" w:color="auto"/>
            </w:tcBorders>
            <w:vAlign w:val="center"/>
            <w:hideMark/>
          </w:tcPr>
          <w:p w14:paraId="2959A423" w14:textId="77777777" w:rsidR="00A843FC" w:rsidRPr="00A843FC" w:rsidRDefault="00A843FC" w:rsidP="00A843FC">
            <w:pPr>
              <w:spacing w:after="0" w:line="240" w:lineRule="auto"/>
              <w:rPr>
                <w:rFonts w:ascii="Gill Sans MT" w:eastAsia="Times New Roman" w:hAnsi="Gill Sans MT" w:cs="Times New Roman"/>
                <w:color w:val="000000"/>
                <w:sz w:val="18"/>
                <w:szCs w:val="18"/>
                <w:lang w:val="en-US"/>
              </w:rPr>
            </w:pPr>
          </w:p>
        </w:tc>
        <w:tc>
          <w:tcPr>
            <w:tcW w:w="137" w:type="pct"/>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6EFA89DC" w14:textId="77777777" w:rsidR="00A843FC" w:rsidRPr="00A843FC" w:rsidRDefault="00A843FC" w:rsidP="00A843FC">
            <w:pPr>
              <w:spacing w:after="0" w:line="240" w:lineRule="auto"/>
              <w:rPr>
                <w:rFonts w:ascii="Gill Sans MT" w:eastAsia="Times New Roman" w:hAnsi="Gill Sans MT" w:cs="Times New Roman"/>
                <w:b/>
                <w:bCs/>
                <w:color w:val="FFFFFF"/>
                <w:sz w:val="18"/>
                <w:szCs w:val="18"/>
                <w:lang w:val="en-US"/>
              </w:rPr>
            </w:pPr>
          </w:p>
        </w:tc>
        <w:tc>
          <w:tcPr>
            <w:tcW w:w="2016" w:type="pct"/>
            <w:gridSpan w:val="3"/>
            <w:vMerge w:val="restart"/>
            <w:tcBorders>
              <w:top w:val="single" w:sz="4" w:space="0" w:color="auto"/>
              <w:left w:val="single" w:sz="8" w:space="0" w:color="auto"/>
              <w:bottom w:val="single" w:sz="4" w:space="0" w:color="000000"/>
              <w:right w:val="single" w:sz="8" w:space="0" w:color="000000"/>
            </w:tcBorders>
            <w:shd w:val="clear" w:color="auto" w:fill="BFBFBF" w:themeFill="background1" w:themeFillShade="BF"/>
            <w:vAlign w:val="bottom"/>
            <w:hideMark/>
          </w:tcPr>
          <w:p w14:paraId="1C87B123" w14:textId="77777777" w:rsidR="00A843FC" w:rsidRPr="00A843FC" w:rsidRDefault="00A843FC" w:rsidP="00A843FC">
            <w:pPr>
              <w:spacing w:after="0" w:line="240" w:lineRule="auto"/>
              <w:rPr>
                <w:rFonts w:ascii="Gill Sans MT" w:eastAsia="Times New Roman" w:hAnsi="Gill Sans MT" w:cs="Times New Roman"/>
                <w:color w:val="000000"/>
                <w:sz w:val="18"/>
                <w:szCs w:val="18"/>
                <w:lang w:val="en-US"/>
              </w:rPr>
            </w:pPr>
            <w:r w:rsidRPr="00A843FC">
              <w:rPr>
                <w:rFonts w:ascii="Gill Sans MT" w:eastAsia="Times New Roman" w:hAnsi="Gill Sans MT" w:cs="Times New Roman"/>
                <w:color w:val="000000"/>
                <w:sz w:val="18"/>
                <w:szCs w:val="18"/>
                <w:lang w:val="en-US"/>
              </w:rPr>
              <w:t>Questionnaire Number:     |___|___|___|</w:t>
            </w:r>
          </w:p>
        </w:tc>
      </w:tr>
      <w:tr w:rsidR="00A843FC" w:rsidRPr="00A843FC" w14:paraId="5BCCAA90" w14:textId="77777777" w:rsidTr="0085443E">
        <w:trPr>
          <w:trHeight w:val="587"/>
        </w:trPr>
        <w:tc>
          <w:tcPr>
            <w:tcW w:w="1198" w:type="pct"/>
            <w:vMerge/>
            <w:tcBorders>
              <w:top w:val="nil"/>
              <w:left w:val="single" w:sz="8" w:space="0" w:color="auto"/>
              <w:bottom w:val="single" w:sz="4" w:space="0" w:color="auto"/>
              <w:right w:val="single" w:sz="4" w:space="0" w:color="auto"/>
            </w:tcBorders>
            <w:vAlign w:val="center"/>
            <w:hideMark/>
          </w:tcPr>
          <w:p w14:paraId="41E95C5D" w14:textId="77777777" w:rsidR="00A843FC" w:rsidRPr="00A843FC" w:rsidRDefault="00A843FC" w:rsidP="00A843FC">
            <w:pPr>
              <w:spacing w:after="0" w:line="240" w:lineRule="auto"/>
              <w:rPr>
                <w:rFonts w:ascii="Gill Sans MT" w:eastAsia="Times New Roman" w:hAnsi="Gill Sans MT" w:cs="Times New Roman"/>
                <w:color w:val="000000"/>
                <w:sz w:val="18"/>
                <w:szCs w:val="18"/>
                <w:lang w:val="en-US"/>
              </w:rPr>
            </w:pPr>
          </w:p>
        </w:tc>
        <w:tc>
          <w:tcPr>
            <w:tcW w:w="1649" w:type="pct"/>
            <w:tcBorders>
              <w:top w:val="nil"/>
              <w:left w:val="nil"/>
              <w:bottom w:val="single" w:sz="4" w:space="0" w:color="auto"/>
              <w:right w:val="single" w:sz="8" w:space="0" w:color="auto"/>
            </w:tcBorders>
            <w:shd w:val="clear" w:color="auto" w:fill="auto"/>
            <w:vAlign w:val="bottom"/>
            <w:hideMark/>
          </w:tcPr>
          <w:p w14:paraId="308936AD" w14:textId="77777777" w:rsidR="00A843FC" w:rsidRPr="00A843FC" w:rsidRDefault="00A843FC" w:rsidP="00A843FC">
            <w:pPr>
              <w:spacing w:after="0" w:line="240" w:lineRule="auto"/>
              <w:jc w:val="center"/>
              <w:rPr>
                <w:rFonts w:ascii="Gill Sans MT" w:eastAsia="Times New Roman" w:hAnsi="Gill Sans MT" w:cs="Times New Roman"/>
                <w:color w:val="000000"/>
                <w:sz w:val="18"/>
                <w:szCs w:val="18"/>
                <w:lang w:val="en-US"/>
              </w:rPr>
            </w:pPr>
            <w:r w:rsidRPr="00A843FC">
              <w:rPr>
                <w:rFonts w:ascii="Gill Sans MT" w:eastAsia="Times New Roman" w:hAnsi="Gill Sans MT" w:cs="Times New Roman"/>
                <w:color w:val="000000"/>
                <w:sz w:val="18"/>
                <w:szCs w:val="18"/>
                <w:lang w:val="en-US"/>
              </w:rPr>
              <w:t>Day           Month</w:t>
            </w:r>
          </w:p>
        </w:tc>
        <w:tc>
          <w:tcPr>
            <w:tcW w:w="137" w:type="pct"/>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1B034AFD" w14:textId="77777777" w:rsidR="00A843FC" w:rsidRPr="00A843FC" w:rsidRDefault="00A843FC" w:rsidP="00A843FC">
            <w:pPr>
              <w:spacing w:after="0" w:line="240" w:lineRule="auto"/>
              <w:rPr>
                <w:rFonts w:ascii="Gill Sans MT" w:eastAsia="Times New Roman" w:hAnsi="Gill Sans MT" w:cs="Times New Roman"/>
                <w:b/>
                <w:bCs/>
                <w:color w:val="FFFFFF"/>
                <w:sz w:val="18"/>
                <w:szCs w:val="18"/>
                <w:lang w:val="en-US"/>
              </w:rPr>
            </w:pPr>
          </w:p>
        </w:tc>
        <w:tc>
          <w:tcPr>
            <w:tcW w:w="2016" w:type="pct"/>
            <w:gridSpan w:val="3"/>
            <w:vMerge/>
            <w:tcBorders>
              <w:top w:val="single" w:sz="4" w:space="0" w:color="auto"/>
              <w:left w:val="single" w:sz="8" w:space="0" w:color="auto"/>
              <w:bottom w:val="single" w:sz="4" w:space="0" w:color="000000"/>
              <w:right w:val="single" w:sz="8" w:space="0" w:color="000000"/>
            </w:tcBorders>
            <w:shd w:val="clear" w:color="auto" w:fill="BFBFBF" w:themeFill="background1" w:themeFillShade="BF"/>
            <w:vAlign w:val="center"/>
            <w:hideMark/>
          </w:tcPr>
          <w:p w14:paraId="686091F7" w14:textId="77777777" w:rsidR="00A843FC" w:rsidRPr="00A843FC" w:rsidRDefault="00A843FC" w:rsidP="00A843FC">
            <w:pPr>
              <w:spacing w:after="0" w:line="240" w:lineRule="auto"/>
              <w:rPr>
                <w:rFonts w:ascii="Gill Sans MT" w:eastAsia="Times New Roman" w:hAnsi="Gill Sans MT" w:cs="Times New Roman"/>
                <w:color w:val="000000"/>
                <w:sz w:val="18"/>
                <w:szCs w:val="18"/>
                <w:lang w:val="en-US"/>
              </w:rPr>
            </w:pPr>
          </w:p>
        </w:tc>
      </w:tr>
      <w:tr w:rsidR="0085443E" w:rsidRPr="00A843FC" w14:paraId="13490F5F" w14:textId="77777777" w:rsidTr="0090635A">
        <w:trPr>
          <w:trHeight w:val="417"/>
        </w:trPr>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14:paraId="55B83D7D" w14:textId="77777777" w:rsidR="0085443E" w:rsidRPr="00A843FC" w:rsidRDefault="0085443E" w:rsidP="00A843FC">
            <w:pPr>
              <w:spacing w:after="0" w:line="240" w:lineRule="auto"/>
              <w:rPr>
                <w:rFonts w:ascii="Gill Sans MT" w:eastAsia="Times New Roman" w:hAnsi="Gill Sans MT" w:cs="Times New Roman"/>
                <w:b/>
                <w:color w:val="000000"/>
                <w:sz w:val="18"/>
                <w:szCs w:val="18"/>
                <w:lang w:val="en-US"/>
              </w:rPr>
            </w:pPr>
            <w:r>
              <w:rPr>
                <w:rFonts w:ascii="Gill Sans MT" w:eastAsia="Times New Roman" w:hAnsi="Gill Sans MT" w:cs="Times New Roman"/>
                <w:b/>
                <w:color w:val="000000"/>
                <w:sz w:val="18"/>
                <w:szCs w:val="18"/>
                <w:lang w:val="en-US"/>
              </w:rPr>
              <w:t xml:space="preserve">1.3 </w:t>
            </w:r>
            <w:r w:rsidRPr="0085443E">
              <w:rPr>
                <w:rFonts w:ascii="Gill Sans MT" w:eastAsia="Times New Roman" w:hAnsi="Gill Sans MT" w:cs="Times New Roman"/>
                <w:color w:val="000000"/>
                <w:sz w:val="18"/>
                <w:szCs w:val="18"/>
                <w:lang w:val="en-US"/>
              </w:rPr>
              <w:t>Governorate</w:t>
            </w:r>
          </w:p>
        </w:tc>
        <w:tc>
          <w:tcPr>
            <w:tcW w:w="1649" w:type="pct"/>
            <w:tcBorders>
              <w:top w:val="single" w:sz="4" w:space="0" w:color="auto"/>
              <w:left w:val="single" w:sz="4" w:space="0" w:color="auto"/>
              <w:bottom w:val="single" w:sz="4" w:space="0" w:color="auto"/>
              <w:right w:val="single" w:sz="4" w:space="0" w:color="auto"/>
            </w:tcBorders>
            <w:shd w:val="clear" w:color="auto" w:fill="auto"/>
            <w:vAlign w:val="bottom"/>
          </w:tcPr>
          <w:p w14:paraId="181BC2D3" w14:textId="77777777" w:rsidR="0085443E" w:rsidRPr="00A843FC" w:rsidRDefault="0085443E" w:rsidP="00A843FC">
            <w:pPr>
              <w:spacing w:after="0" w:line="240" w:lineRule="auto"/>
              <w:rPr>
                <w:rFonts w:ascii="Gill Sans MT" w:eastAsia="Times New Roman" w:hAnsi="Gill Sans MT" w:cs="Times New Roman"/>
                <w:color w:val="000000"/>
                <w:sz w:val="18"/>
                <w:szCs w:val="18"/>
                <w:lang w:val="en-US"/>
              </w:rPr>
            </w:pPr>
          </w:p>
        </w:tc>
        <w:tc>
          <w:tcPr>
            <w:tcW w:w="137" w:type="pct"/>
            <w:vMerge/>
            <w:tcBorders>
              <w:top w:val="single" w:sz="8" w:space="0" w:color="auto"/>
              <w:left w:val="single" w:sz="4" w:space="0" w:color="auto"/>
              <w:bottom w:val="single" w:sz="8" w:space="0" w:color="000000"/>
              <w:right w:val="single" w:sz="8" w:space="0" w:color="auto"/>
            </w:tcBorders>
            <w:shd w:val="clear" w:color="auto" w:fill="BFBFBF" w:themeFill="background1" w:themeFillShade="BF"/>
            <w:vAlign w:val="center"/>
          </w:tcPr>
          <w:p w14:paraId="7C0DC708" w14:textId="77777777" w:rsidR="0085443E" w:rsidRPr="00A843FC" w:rsidRDefault="0085443E" w:rsidP="00A843FC">
            <w:pPr>
              <w:spacing w:after="0" w:line="240" w:lineRule="auto"/>
              <w:rPr>
                <w:rFonts w:ascii="Gill Sans MT" w:eastAsia="Times New Roman" w:hAnsi="Gill Sans MT" w:cs="Times New Roman"/>
                <w:b/>
                <w:bCs/>
                <w:color w:val="FFFFFF"/>
                <w:sz w:val="18"/>
                <w:szCs w:val="18"/>
                <w:lang w:val="en-US"/>
              </w:rPr>
            </w:pPr>
          </w:p>
        </w:tc>
        <w:tc>
          <w:tcPr>
            <w:tcW w:w="2016" w:type="pct"/>
            <w:gridSpan w:val="3"/>
            <w:tcBorders>
              <w:top w:val="single" w:sz="4" w:space="0" w:color="auto"/>
              <w:left w:val="nil"/>
              <w:bottom w:val="single" w:sz="4" w:space="0" w:color="auto"/>
              <w:right w:val="single" w:sz="8" w:space="0" w:color="000000"/>
            </w:tcBorders>
            <w:shd w:val="clear" w:color="auto" w:fill="BFBFBF" w:themeFill="background1" w:themeFillShade="BF"/>
            <w:noWrap/>
            <w:vAlign w:val="bottom"/>
          </w:tcPr>
          <w:p w14:paraId="37996875" w14:textId="77777777" w:rsidR="0085443E" w:rsidRPr="00A843FC" w:rsidRDefault="0085443E" w:rsidP="00A843FC">
            <w:pPr>
              <w:spacing w:after="0" w:line="240" w:lineRule="auto"/>
              <w:jc w:val="center"/>
              <w:rPr>
                <w:rFonts w:ascii="Calibri" w:eastAsia="Times New Roman" w:hAnsi="Calibri" w:cs="Times New Roman"/>
                <w:color w:val="000000"/>
                <w:sz w:val="22"/>
                <w:lang w:val="en-US"/>
              </w:rPr>
            </w:pPr>
            <w:r>
              <w:rPr>
                <w:rFonts w:ascii="Gill Sans MT" w:eastAsia="Times New Roman" w:hAnsi="Gill Sans MT" w:cs="Times New Roman"/>
                <w:b/>
                <w:bCs/>
                <w:color w:val="000000"/>
                <w:sz w:val="18"/>
                <w:szCs w:val="18"/>
                <w:lang w:val="en-US"/>
              </w:rPr>
              <w:t>Governorate</w:t>
            </w:r>
            <w:r w:rsidRPr="00A843FC">
              <w:rPr>
                <w:rFonts w:ascii="Gill Sans MT" w:eastAsia="Times New Roman" w:hAnsi="Gill Sans MT" w:cs="Times New Roman"/>
                <w:b/>
                <w:bCs/>
                <w:color w:val="000000"/>
                <w:sz w:val="18"/>
                <w:szCs w:val="18"/>
                <w:lang w:val="en-US"/>
              </w:rPr>
              <w:t xml:space="preserve"> codes</w:t>
            </w:r>
          </w:p>
        </w:tc>
      </w:tr>
      <w:tr w:rsidR="0090635A" w:rsidRPr="00A843FC" w14:paraId="5EEC6637" w14:textId="77777777" w:rsidTr="0090635A">
        <w:trPr>
          <w:trHeight w:val="614"/>
        </w:trPr>
        <w:tc>
          <w:tcPr>
            <w:tcW w:w="1198" w:type="pct"/>
            <w:tcBorders>
              <w:top w:val="single" w:sz="4" w:space="0" w:color="auto"/>
              <w:left w:val="single" w:sz="8" w:space="0" w:color="auto"/>
              <w:bottom w:val="nil"/>
              <w:right w:val="single" w:sz="4" w:space="0" w:color="auto"/>
            </w:tcBorders>
            <w:shd w:val="clear" w:color="auto" w:fill="auto"/>
            <w:vAlign w:val="center"/>
            <w:hideMark/>
          </w:tcPr>
          <w:p w14:paraId="74DF7232" w14:textId="77777777" w:rsidR="0090635A" w:rsidRPr="00A843FC" w:rsidRDefault="0090635A" w:rsidP="00A843FC">
            <w:pPr>
              <w:spacing w:after="0" w:line="240" w:lineRule="auto"/>
              <w:rPr>
                <w:rFonts w:ascii="Gill Sans MT" w:eastAsia="Times New Roman" w:hAnsi="Gill Sans MT" w:cs="Times New Roman"/>
                <w:color w:val="000000"/>
                <w:sz w:val="18"/>
                <w:szCs w:val="18"/>
                <w:lang w:val="en-US"/>
              </w:rPr>
            </w:pPr>
            <w:r>
              <w:rPr>
                <w:rFonts w:ascii="Gill Sans MT" w:eastAsia="Times New Roman" w:hAnsi="Gill Sans MT" w:cs="Times New Roman"/>
                <w:b/>
                <w:color w:val="000000"/>
                <w:sz w:val="18"/>
                <w:szCs w:val="18"/>
                <w:lang w:val="en-US"/>
              </w:rPr>
              <w:t>1.4</w:t>
            </w:r>
            <w:r>
              <w:rPr>
                <w:rFonts w:ascii="Gill Sans MT" w:eastAsia="Times New Roman" w:hAnsi="Gill Sans MT" w:cs="Times New Roman"/>
                <w:color w:val="000000"/>
                <w:sz w:val="18"/>
                <w:szCs w:val="18"/>
                <w:lang w:val="en-US"/>
              </w:rPr>
              <w:t xml:space="preserve"> District</w:t>
            </w:r>
          </w:p>
        </w:tc>
        <w:tc>
          <w:tcPr>
            <w:tcW w:w="1649" w:type="pct"/>
            <w:tcBorders>
              <w:top w:val="single" w:sz="4" w:space="0" w:color="auto"/>
              <w:left w:val="nil"/>
              <w:bottom w:val="nil"/>
              <w:right w:val="single" w:sz="8" w:space="0" w:color="auto"/>
            </w:tcBorders>
            <w:shd w:val="clear" w:color="auto" w:fill="auto"/>
            <w:vAlign w:val="bottom"/>
            <w:hideMark/>
          </w:tcPr>
          <w:p w14:paraId="3B2CDB54" w14:textId="77777777" w:rsidR="0090635A" w:rsidRPr="00A843FC" w:rsidRDefault="0090635A" w:rsidP="00A843FC">
            <w:pPr>
              <w:spacing w:after="0" w:line="240" w:lineRule="auto"/>
              <w:rPr>
                <w:rFonts w:ascii="Gill Sans MT" w:eastAsia="Times New Roman" w:hAnsi="Gill Sans MT" w:cs="Times New Roman"/>
                <w:color w:val="000000"/>
                <w:sz w:val="18"/>
                <w:szCs w:val="18"/>
                <w:lang w:val="en-US"/>
              </w:rPr>
            </w:pPr>
            <w:r w:rsidRPr="00A843FC">
              <w:rPr>
                <w:rFonts w:ascii="Gill Sans MT" w:eastAsia="Times New Roman" w:hAnsi="Gill Sans MT" w:cs="Times New Roman"/>
                <w:color w:val="000000"/>
                <w:sz w:val="18"/>
                <w:szCs w:val="18"/>
                <w:lang w:val="en-US"/>
              </w:rPr>
              <w:t xml:space="preserve">                  |_____||_____|</w:t>
            </w:r>
          </w:p>
        </w:tc>
        <w:tc>
          <w:tcPr>
            <w:tcW w:w="137" w:type="pct"/>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42E70666" w14:textId="77777777" w:rsidR="0090635A" w:rsidRPr="00A843FC" w:rsidRDefault="0090635A" w:rsidP="00A843FC">
            <w:pPr>
              <w:spacing w:after="0" w:line="240" w:lineRule="auto"/>
              <w:rPr>
                <w:rFonts w:ascii="Gill Sans MT" w:eastAsia="Times New Roman" w:hAnsi="Gill Sans MT" w:cs="Times New Roman"/>
                <w:b/>
                <w:bCs/>
                <w:color w:val="FFFFFF"/>
                <w:sz w:val="18"/>
                <w:szCs w:val="18"/>
                <w:lang w:val="en-US"/>
              </w:rPr>
            </w:pPr>
          </w:p>
        </w:tc>
        <w:tc>
          <w:tcPr>
            <w:tcW w:w="672" w:type="pct"/>
            <w:vMerge w:val="restart"/>
            <w:tcBorders>
              <w:top w:val="single" w:sz="4" w:space="0" w:color="auto"/>
              <w:left w:val="nil"/>
              <w:right w:val="single" w:sz="8" w:space="0" w:color="000000"/>
            </w:tcBorders>
            <w:shd w:val="clear" w:color="auto" w:fill="BFBFBF" w:themeFill="background1" w:themeFillShade="BF"/>
            <w:noWrap/>
            <w:hideMark/>
          </w:tcPr>
          <w:p w14:paraId="33ED4B93" w14:textId="77777777" w:rsidR="0090635A" w:rsidRDefault="0090635A" w:rsidP="0090635A">
            <w:pPr>
              <w:spacing w:after="0" w:line="240" w:lineRule="auto"/>
              <w:rPr>
                <w:rFonts w:ascii="Calibri" w:eastAsia="Times New Roman" w:hAnsi="Calibri" w:cs="Times New Roman"/>
                <w:color w:val="000000"/>
                <w:sz w:val="22"/>
                <w:lang w:val="en-US"/>
              </w:rPr>
            </w:pPr>
            <w:r>
              <w:rPr>
                <w:rFonts w:ascii="Calibri" w:eastAsia="Times New Roman" w:hAnsi="Calibri" w:cs="Times New Roman"/>
                <w:color w:val="000000"/>
                <w:sz w:val="22"/>
                <w:lang w:val="en-US"/>
              </w:rPr>
              <w:t>01: Aleppo</w:t>
            </w:r>
          </w:p>
          <w:p w14:paraId="31791C0C" w14:textId="77777777" w:rsidR="0090635A" w:rsidRDefault="0090635A" w:rsidP="0090635A">
            <w:pPr>
              <w:spacing w:after="0" w:line="240" w:lineRule="auto"/>
              <w:rPr>
                <w:rFonts w:ascii="Calibri" w:eastAsia="Times New Roman" w:hAnsi="Calibri" w:cs="Times New Roman"/>
                <w:color w:val="000000"/>
                <w:sz w:val="22"/>
                <w:lang w:val="en-US"/>
              </w:rPr>
            </w:pPr>
            <w:r>
              <w:rPr>
                <w:rFonts w:ascii="Calibri" w:eastAsia="Times New Roman" w:hAnsi="Calibri" w:cs="Times New Roman"/>
                <w:color w:val="000000"/>
                <w:sz w:val="22"/>
                <w:lang w:val="en-US"/>
              </w:rPr>
              <w:t>02: Al-</w:t>
            </w:r>
            <w:proofErr w:type="spellStart"/>
            <w:r>
              <w:rPr>
                <w:rFonts w:ascii="Calibri" w:eastAsia="Times New Roman" w:hAnsi="Calibri" w:cs="Times New Roman"/>
                <w:color w:val="000000"/>
                <w:sz w:val="22"/>
                <w:lang w:val="en-US"/>
              </w:rPr>
              <w:t>Hasakeh</w:t>
            </w:r>
            <w:proofErr w:type="spellEnd"/>
          </w:p>
          <w:p w14:paraId="0E35C371" w14:textId="77777777" w:rsidR="0090635A" w:rsidRDefault="0090635A" w:rsidP="0090635A">
            <w:pPr>
              <w:spacing w:after="0" w:line="240" w:lineRule="auto"/>
              <w:rPr>
                <w:rFonts w:ascii="Calibri" w:eastAsia="Times New Roman" w:hAnsi="Calibri" w:cs="Times New Roman"/>
                <w:color w:val="000000"/>
                <w:sz w:val="22"/>
                <w:lang w:val="en-US"/>
              </w:rPr>
            </w:pPr>
            <w:r>
              <w:rPr>
                <w:rFonts w:ascii="Calibri" w:eastAsia="Times New Roman" w:hAnsi="Calibri" w:cs="Times New Roman"/>
                <w:color w:val="000000"/>
                <w:sz w:val="22"/>
                <w:lang w:val="en-US"/>
              </w:rPr>
              <w:t>03: Ar-Raqqa</w:t>
            </w:r>
          </w:p>
          <w:p w14:paraId="3F9779AD" w14:textId="77777777" w:rsidR="0090635A" w:rsidRDefault="0090635A" w:rsidP="0090635A">
            <w:pPr>
              <w:spacing w:after="0" w:line="240" w:lineRule="auto"/>
              <w:rPr>
                <w:rFonts w:ascii="Calibri" w:eastAsia="Times New Roman" w:hAnsi="Calibri" w:cs="Times New Roman"/>
                <w:color w:val="000000"/>
                <w:sz w:val="22"/>
                <w:lang w:val="en-US"/>
              </w:rPr>
            </w:pPr>
            <w:r>
              <w:rPr>
                <w:rFonts w:ascii="Calibri" w:eastAsia="Times New Roman" w:hAnsi="Calibri" w:cs="Times New Roman"/>
                <w:color w:val="000000"/>
                <w:sz w:val="22"/>
                <w:lang w:val="en-US"/>
              </w:rPr>
              <w:t>04: As-</w:t>
            </w:r>
            <w:proofErr w:type="spellStart"/>
            <w:r>
              <w:rPr>
                <w:rFonts w:ascii="Calibri" w:eastAsia="Times New Roman" w:hAnsi="Calibri" w:cs="Times New Roman"/>
                <w:color w:val="000000"/>
                <w:sz w:val="22"/>
                <w:lang w:val="en-US"/>
              </w:rPr>
              <w:t>Sweida</w:t>
            </w:r>
            <w:proofErr w:type="spellEnd"/>
          </w:p>
          <w:p w14:paraId="3123C175" w14:textId="77777777" w:rsidR="0090635A" w:rsidRPr="00A843FC" w:rsidRDefault="0090635A" w:rsidP="0090635A">
            <w:pPr>
              <w:spacing w:after="0" w:line="240" w:lineRule="auto"/>
              <w:rPr>
                <w:rFonts w:ascii="Calibri" w:eastAsia="Times New Roman" w:hAnsi="Calibri" w:cs="Times New Roman"/>
                <w:color w:val="000000"/>
                <w:sz w:val="22"/>
                <w:lang w:val="en-US"/>
              </w:rPr>
            </w:pPr>
            <w:r>
              <w:rPr>
                <w:rFonts w:ascii="Calibri" w:eastAsia="Times New Roman" w:hAnsi="Calibri" w:cs="Times New Roman"/>
                <w:color w:val="000000"/>
                <w:sz w:val="22"/>
                <w:lang w:val="en-US"/>
              </w:rPr>
              <w:t>05: Damascus</w:t>
            </w:r>
          </w:p>
        </w:tc>
        <w:tc>
          <w:tcPr>
            <w:tcW w:w="595" w:type="pct"/>
            <w:vMerge w:val="restart"/>
            <w:tcBorders>
              <w:top w:val="single" w:sz="4" w:space="0" w:color="auto"/>
              <w:left w:val="nil"/>
              <w:right w:val="single" w:sz="8" w:space="0" w:color="000000"/>
            </w:tcBorders>
            <w:shd w:val="clear" w:color="auto" w:fill="BFBFBF" w:themeFill="background1" w:themeFillShade="BF"/>
          </w:tcPr>
          <w:p w14:paraId="43C176A7" w14:textId="77777777" w:rsidR="0090635A" w:rsidRDefault="0090635A" w:rsidP="0090635A">
            <w:pPr>
              <w:spacing w:after="0" w:line="240" w:lineRule="auto"/>
              <w:rPr>
                <w:rFonts w:ascii="Calibri" w:eastAsia="Times New Roman" w:hAnsi="Calibri" w:cs="Times New Roman"/>
                <w:color w:val="000000"/>
                <w:sz w:val="22"/>
                <w:lang w:val="en-US"/>
              </w:rPr>
            </w:pPr>
            <w:r>
              <w:rPr>
                <w:rFonts w:ascii="Calibri" w:eastAsia="Times New Roman" w:hAnsi="Calibri" w:cs="Times New Roman"/>
                <w:color w:val="000000"/>
                <w:sz w:val="22"/>
                <w:lang w:val="en-US"/>
              </w:rPr>
              <w:t xml:space="preserve">06: </w:t>
            </w:r>
            <w:proofErr w:type="spellStart"/>
            <w:r>
              <w:rPr>
                <w:rFonts w:ascii="Calibri" w:eastAsia="Times New Roman" w:hAnsi="Calibri" w:cs="Times New Roman"/>
                <w:color w:val="000000"/>
                <w:sz w:val="22"/>
                <w:lang w:val="en-US"/>
              </w:rPr>
              <w:t>Dar’a</w:t>
            </w:r>
            <w:proofErr w:type="spellEnd"/>
          </w:p>
          <w:p w14:paraId="6FF1B3A4" w14:textId="77777777" w:rsidR="0090635A" w:rsidRDefault="0090635A" w:rsidP="0090635A">
            <w:pPr>
              <w:spacing w:after="0" w:line="240" w:lineRule="auto"/>
              <w:rPr>
                <w:rFonts w:ascii="Calibri" w:eastAsia="Times New Roman" w:hAnsi="Calibri" w:cs="Times New Roman"/>
                <w:color w:val="000000"/>
                <w:sz w:val="22"/>
                <w:lang w:val="en-US"/>
              </w:rPr>
            </w:pPr>
            <w:r>
              <w:rPr>
                <w:rFonts w:ascii="Calibri" w:eastAsia="Times New Roman" w:hAnsi="Calibri" w:cs="Times New Roman"/>
                <w:color w:val="000000"/>
                <w:sz w:val="22"/>
                <w:lang w:val="en-US"/>
              </w:rPr>
              <w:t>07: Deir-</w:t>
            </w:r>
            <w:proofErr w:type="spellStart"/>
            <w:r>
              <w:rPr>
                <w:rFonts w:ascii="Calibri" w:eastAsia="Times New Roman" w:hAnsi="Calibri" w:cs="Times New Roman"/>
                <w:color w:val="000000"/>
                <w:sz w:val="22"/>
                <w:lang w:val="en-US"/>
              </w:rPr>
              <w:t>ez</w:t>
            </w:r>
            <w:proofErr w:type="spellEnd"/>
            <w:r>
              <w:rPr>
                <w:rFonts w:ascii="Calibri" w:eastAsia="Times New Roman" w:hAnsi="Calibri" w:cs="Times New Roman"/>
                <w:color w:val="000000"/>
                <w:sz w:val="22"/>
                <w:lang w:val="en-US"/>
              </w:rPr>
              <w:t>-</w:t>
            </w:r>
            <w:proofErr w:type="spellStart"/>
            <w:r>
              <w:rPr>
                <w:rFonts w:ascii="Calibri" w:eastAsia="Times New Roman" w:hAnsi="Calibri" w:cs="Times New Roman"/>
                <w:color w:val="000000"/>
                <w:sz w:val="22"/>
                <w:lang w:val="en-US"/>
              </w:rPr>
              <w:t>Zor</w:t>
            </w:r>
            <w:proofErr w:type="spellEnd"/>
          </w:p>
          <w:p w14:paraId="268585A7" w14:textId="77777777" w:rsidR="0090635A" w:rsidRDefault="0090635A" w:rsidP="0090635A">
            <w:pPr>
              <w:spacing w:after="0" w:line="240" w:lineRule="auto"/>
              <w:rPr>
                <w:rFonts w:ascii="Calibri" w:eastAsia="Times New Roman" w:hAnsi="Calibri" w:cs="Times New Roman"/>
                <w:color w:val="000000"/>
                <w:sz w:val="22"/>
                <w:lang w:val="en-US"/>
              </w:rPr>
            </w:pPr>
            <w:r>
              <w:rPr>
                <w:rFonts w:ascii="Calibri" w:eastAsia="Times New Roman" w:hAnsi="Calibri" w:cs="Times New Roman"/>
                <w:color w:val="000000"/>
                <w:sz w:val="22"/>
                <w:lang w:val="en-US"/>
              </w:rPr>
              <w:t>08: Hama</w:t>
            </w:r>
          </w:p>
          <w:p w14:paraId="6B6520DF" w14:textId="77777777" w:rsidR="0090635A" w:rsidRDefault="0090635A" w:rsidP="0090635A">
            <w:pPr>
              <w:spacing w:after="0" w:line="240" w:lineRule="auto"/>
              <w:rPr>
                <w:rFonts w:ascii="Calibri" w:eastAsia="Times New Roman" w:hAnsi="Calibri" w:cs="Times New Roman"/>
                <w:color w:val="000000"/>
                <w:sz w:val="22"/>
                <w:lang w:val="en-US"/>
              </w:rPr>
            </w:pPr>
            <w:r>
              <w:rPr>
                <w:rFonts w:ascii="Calibri" w:eastAsia="Times New Roman" w:hAnsi="Calibri" w:cs="Times New Roman"/>
                <w:color w:val="000000"/>
                <w:sz w:val="22"/>
                <w:lang w:val="en-US"/>
              </w:rPr>
              <w:t>09: Homs</w:t>
            </w:r>
          </w:p>
          <w:p w14:paraId="21AAF69C" w14:textId="77777777" w:rsidR="0090635A" w:rsidRPr="00A843FC" w:rsidRDefault="0090635A" w:rsidP="0090635A">
            <w:pPr>
              <w:spacing w:after="0" w:line="240" w:lineRule="auto"/>
              <w:rPr>
                <w:rFonts w:ascii="Calibri" w:eastAsia="Times New Roman" w:hAnsi="Calibri" w:cs="Times New Roman"/>
                <w:color w:val="000000"/>
                <w:sz w:val="22"/>
                <w:lang w:val="en-US"/>
              </w:rPr>
            </w:pPr>
            <w:r>
              <w:rPr>
                <w:rFonts w:ascii="Calibri" w:eastAsia="Times New Roman" w:hAnsi="Calibri" w:cs="Times New Roman"/>
                <w:color w:val="000000"/>
                <w:sz w:val="22"/>
                <w:lang w:val="en-US"/>
              </w:rPr>
              <w:t>10: Idleb</w:t>
            </w:r>
          </w:p>
        </w:tc>
        <w:tc>
          <w:tcPr>
            <w:tcW w:w="749" w:type="pct"/>
            <w:vMerge w:val="restart"/>
            <w:tcBorders>
              <w:top w:val="single" w:sz="4" w:space="0" w:color="auto"/>
              <w:left w:val="nil"/>
              <w:right w:val="single" w:sz="8" w:space="0" w:color="000000"/>
            </w:tcBorders>
            <w:shd w:val="clear" w:color="auto" w:fill="BFBFBF" w:themeFill="background1" w:themeFillShade="BF"/>
          </w:tcPr>
          <w:p w14:paraId="36C39238" w14:textId="77777777" w:rsidR="0090635A" w:rsidRDefault="0090635A" w:rsidP="0090635A">
            <w:pPr>
              <w:spacing w:after="0" w:line="240" w:lineRule="auto"/>
              <w:rPr>
                <w:rFonts w:ascii="Calibri" w:eastAsia="Times New Roman" w:hAnsi="Calibri" w:cs="Times New Roman"/>
                <w:color w:val="000000"/>
                <w:sz w:val="22"/>
                <w:lang w:val="en-US"/>
              </w:rPr>
            </w:pPr>
            <w:r>
              <w:rPr>
                <w:rFonts w:ascii="Calibri" w:eastAsia="Times New Roman" w:hAnsi="Calibri" w:cs="Times New Roman"/>
                <w:color w:val="000000"/>
                <w:sz w:val="22"/>
                <w:lang w:val="en-US"/>
              </w:rPr>
              <w:t xml:space="preserve">11: </w:t>
            </w:r>
            <w:proofErr w:type="spellStart"/>
            <w:r>
              <w:rPr>
                <w:rFonts w:ascii="Calibri" w:eastAsia="Times New Roman" w:hAnsi="Calibri" w:cs="Times New Roman"/>
                <w:color w:val="000000"/>
                <w:sz w:val="22"/>
                <w:lang w:val="en-US"/>
              </w:rPr>
              <w:t>Lattakia</w:t>
            </w:r>
            <w:proofErr w:type="spellEnd"/>
          </w:p>
          <w:p w14:paraId="07CD3621" w14:textId="77777777" w:rsidR="0090635A" w:rsidRDefault="0090635A" w:rsidP="0090635A">
            <w:pPr>
              <w:spacing w:after="0" w:line="240" w:lineRule="auto"/>
              <w:rPr>
                <w:rFonts w:ascii="Calibri" w:eastAsia="Times New Roman" w:hAnsi="Calibri" w:cs="Times New Roman"/>
                <w:color w:val="000000"/>
                <w:sz w:val="22"/>
                <w:lang w:val="en-US"/>
              </w:rPr>
            </w:pPr>
            <w:r>
              <w:rPr>
                <w:rFonts w:ascii="Calibri" w:eastAsia="Times New Roman" w:hAnsi="Calibri" w:cs="Times New Roman"/>
                <w:color w:val="000000"/>
                <w:sz w:val="22"/>
                <w:lang w:val="en-US"/>
              </w:rPr>
              <w:t>12: Rural Damascus</w:t>
            </w:r>
          </w:p>
          <w:p w14:paraId="66A243E9" w14:textId="77777777" w:rsidR="0090635A" w:rsidRDefault="0090635A" w:rsidP="0090635A">
            <w:pPr>
              <w:spacing w:after="0" w:line="240" w:lineRule="auto"/>
              <w:rPr>
                <w:rFonts w:ascii="Calibri" w:eastAsia="Times New Roman" w:hAnsi="Calibri" w:cs="Times New Roman"/>
                <w:color w:val="000000"/>
                <w:sz w:val="22"/>
                <w:lang w:val="en-US"/>
              </w:rPr>
            </w:pPr>
            <w:r>
              <w:rPr>
                <w:rFonts w:ascii="Calibri" w:eastAsia="Times New Roman" w:hAnsi="Calibri" w:cs="Times New Roman"/>
                <w:color w:val="000000"/>
                <w:sz w:val="22"/>
                <w:lang w:val="en-US"/>
              </w:rPr>
              <w:t>13: Tartous</w:t>
            </w:r>
          </w:p>
          <w:p w14:paraId="7A143D20" w14:textId="77777777" w:rsidR="0090635A" w:rsidRDefault="0090635A" w:rsidP="0090635A">
            <w:pPr>
              <w:spacing w:after="0" w:line="240" w:lineRule="auto"/>
              <w:rPr>
                <w:rFonts w:ascii="Calibri" w:eastAsia="Times New Roman" w:hAnsi="Calibri" w:cs="Times New Roman"/>
                <w:color w:val="000000"/>
                <w:sz w:val="22"/>
                <w:lang w:val="en-US"/>
              </w:rPr>
            </w:pPr>
            <w:r>
              <w:rPr>
                <w:rFonts w:ascii="Calibri" w:eastAsia="Times New Roman" w:hAnsi="Calibri" w:cs="Times New Roman"/>
                <w:color w:val="000000"/>
                <w:sz w:val="22"/>
                <w:lang w:val="en-US"/>
              </w:rPr>
              <w:t>14: Quneitra</w:t>
            </w:r>
          </w:p>
          <w:p w14:paraId="7579DBA6" w14:textId="77777777" w:rsidR="0090635A" w:rsidRPr="00A843FC" w:rsidRDefault="0090635A" w:rsidP="0090635A">
            <w:pPr>
              <w:spacing w:after="0" w:line="240" w:lineRule="auto"/>
              <w:rPr>
                <w:rFonts w:ascii="Calibri" w:eastAsia="Times New Roman" w:hAnsi="Calibri" w:cs="Times New Roman"/>
                <w:color w:val="000000"/>
                <w:sz w:val="22"/>
                <w:lang w:val="en-US"/>
              </w:rPr>
            </w:pPr>
          </w:p>
        </w:tc>
      </w:tr>
      <w:tr w:rsidR="0090635A" w:rsidRPr="00A843FC" w14:paraId="4C3E4EA1" w14:textId="77777777" w:rsidTr="0090635A">
        <w:trPr>
          <w:trHeight w:val="614"/>
        </w:trPr>
        <w:tc>
          <w:tcPr>
            <w:tcW w:w="1198"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2E1A3003" w14:textId="77777777" w:rsidR="0090635A" w:rsidRPr="00A843FC" w:rsidRDefault="0090635A" w:rsidP="0085443E">
            <w:pPr>
              <w:spacing w:after="0" w:line="240" w:lineRule="auto"/>
              <w:rPr>
                <w:rFonts w:ascii="Gill Sans MT" w:eastAsia="Times New Roman" w:hAnsi="Gill Sans MT" w:cs="Times New Roman"/>
                <w:color w:val="000000"/>
                <w:sz w:val="18"/>
                <w:szCs w:val="18"/>
                <w:lang w:val="en-US"/>
              </w:rPr>
            </w:pPr>
            <w:r>
              <w:rPr>
                <w:rFonts w:ascii="Gill Sans MT" w:eastAsia="Times New Roman" w:hAnsi="Gill Sans MT" w:cs="Times New Roman"/>
                <w:b/>
                <w:color w:val="000000"/>
                <w:sz w:val="18"/>
                <w:szCs w:val="18"/>
                <w:lang w:val="en-US"/>
              </w:rPr>
              <w:t>1.5</w:t>
            </w:r>
            <w:r w:rsidRPr="00A843FC">
              <w:rPr>
                <w:rFonts w:ascii="Gill Sans MT" w:eastAsia="Times New Roman" w:hAnsi="Gill Sans MT" w:cs="Times New Roman"/>
                <w:color w:val="000000"/>
                <w:sz w:val="18"/>
                <w:szCs w:val="18"/>
                <w:lang w:val="en-US"/>
              </w:rPr>
              <w:t xml:space="preserve"> </w:t>
            </w:r>
            <w:r>
              <w:rPr>
                <w:rFonts w:ascii="Gill Sans MT" w:eastAsia="Times New Roman" w:hAnsi="Gill Sans MT" w:cs="Times New Roman"/>
                <w:color w:val="000000"/>
                <w:sz w:val="18"/>
                <w:szCs w:val="18"/>
                <w:lang w:val="en-US"/>
              </w:rPr>
              <w:t>Sub District</w:t>
            </w:r>
            <w:r w:rsidRPr="00A843FC">
              <w:rPr>
                <w:rFonts w:ascii="Gill Sans MT" w:eastAsia="Times New Roman" w:hAnsi="Gill Sans MT" w:cs="Times New Roman"/>
                <w:color w:val="000000"/>
                <w:sz w:val="18"/>
                <w:szCs w:val="18"/>
                <w:lang w:val="en-US"/>
              </w:rPr>
              <w:t xml:space="preserve"> </w:t>
            </w:r>
          </w:p>
        </w:tc>
        <w:tc>
          <w:tcPr>
            <w:tcW w:w="1649" w:type="pct"/>
            <w:tcBorders>
              <w:top w:val="single" w:sz="8" w:space="0" w:color="auto"/>
              <w:left w:val="nil"/>
              <w:bottom w:val="single" w:sz="8" w:space="0" w:color="auto"/>
              <w:right w:val="single" w:sz="8" w:space="0" w:color="auto"/>
            </w:tcBorders>
            <w:shd w:val="clear" w:color="auto" w:fill="auto"/>
            <w:vAlign w:val="bottom"/>
            <w:hideMark/>
          </w:tcPr>
          <w:p w14:paraId="3DB0A960" w14:textId="77777777" w:rsidR="0090635A" w:rsidRPr="00A843FC" w:rsidRDefault="0090635A" w:rsidP="0085443E">
            <w:pPr>
              <w:spacing w:after="0" w:line="240" w:lineRule="auto"/>
              <w:rPr>
                <w:rFonts w:ascii="Gill Sans MT" w:eastAsia="Times New Roman" w:hAnsi="Gill Sans MT" w:cs="Times New Roman"/>
                <w:color w:val="000000"/>
                <w:sz w:val="18"/>
                <w:szCs w:val="18"/>
                <w:lang w:val="en-US"/>
              </w:rPr>
            </w:pPr>
            <w:r>
              <w:rPr>
                <w:rFonts w:ascii="Gill Sans MT" w:eastAsia="Times New Roman" w:hAnsi="Gill Sans MT" w:cs="Times New Roman"/>
                <w:color w:val="000000"/>
                <w:sz w:val="18"/>
                <w:szCs w:val="18"/>
                <w:lang w:val="en-US"/>
              </w:rPr>
              <w:t xml:space="preserve">                   </w:t>
            </w:r>
            <w:r w:rsidRPr="00A843FC">
              <w:rPr>
                <w:rFonts w:ascii="Gill Sans MT" w:eastAsia="Times New Roman" w:hAnsi="Gill Sans MT" w:cs="Times New Roman"/>
                <w:color w:val="000000"/>
                <w:sz w:val="18"/>
                <w:szCs w:val="18"/>
                <w:lang w:val="en-US"/>
              </w:rPr>
              <w:t>|_____||_____|</w:t>
            </w:r>
          </w:p>
        </w:tc>
        <w:tc>
          <w:tcPr>
            <w:tcW w:w="137" w:type="pct"/>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3D5E89E3" w14:textId="77777777" w:rsidR="0090635A" w:rsidRPr="00A843FC" w:rsidRDefault="0090635A" w:rsidP="00A843FC">
            <w:pPr>
              <w:spacing w:after="0" w:line="240" w:lineRule="auto"/>
              <w:rPr>
                <w:rFonts w:ascii="Gill Sans MT" w:eastAsia="Times New Roman" w:hAnsi="Gill Sans MT" w:cs="Times New Roman"/>
                <w:b/>
                <w:bCs/>
                <w:color w:val="FFFFFF"/>
                <w:sz w:val="18"/>
                <w:szCs w:val="18"/>
                <w:lang w:val="en-US"/>
              </w:rPr>
            </w:pPr>
          </w:p>
        </w:tc>
        <w:tc>
          <w:tcPr>
            <w:tcW w:w="672" w:type="pct"/>
            <w:vMerge/>
            <w:tcBorders>
              <w:left w:val="nil"/>
              <w:bottom w:val="single" w:sz="4" w:space="0" w:color="auto"/>
              <w:right w:val="single" w:sz="8" w:space="0" w:color="000000"/>
            </w:tcBorders>
            <w:shd w:val="clear" w:color="auto" w:fill="BFBFBF" w:themeFill="background1" w:themeFillShade="BF"/>
            <w:vAlign w:val="bottom"/>
          </w:tcPr>
          <w:p w14:paraId="6EDCA447" w14:textId="77777777" w:rsidR="0090635A" w:rsidRPr="00A843FC" w:rsidRDefault="0090635A" w:rsidP="00A843FC">
            <w:pPr>
              <w:spacing w:after="0" w:line="240" w:lineRule="auto"/>
              <w:jc w:val="center"/>
              <w:rPr>
                <w:rFonts w:ascii="Gill Sans MT" w:eastAsia="Times New Roman" w:hAnsi="Gill Sans MT" w:cs="Times New Roman"/>
                <w:b/>
                <w:bCs/>
                <w:color w:val="000000"/>
                <w:sz w:val="18"/>
                <w:szCs w:val="18"/>
                <w:lang w:val="en-US"/>
              </w:rPr>
            </w:pPr>
          </w:p>
        </w:tc>
        <w:tc>
          <w:tcPr>
            <w:tcW w:w="595" w:type="pct"/>
            <w:vMerge/>
            <w:tcBorders>
              <w:left w:val="nil"/>
              <w:bottom w:val="single" w:sz="4" w:space="0" w:color="auto"/>
              <w:right w:val="single" w:sz="8" w:space="0" w:color="000000"/>
            </w:tcBorders>
            <w:shd w:val="clear" w:color="auto" w:fill="BFBFBF" w:themeFill="background1" w:themeFillShade="BF"/>
            <w:vAlign w:val="bottom"/>
          </w:tcPr>
          <w:p w14:paraId="21971754" w14:textId="77777777" w:rsidR="0090635A" w:rsidRPr="00A843FC" w:rsidRDefault="0090635A" w:rsidP="00A843FC">
            <w:pPr>
              <w:spacing w:after="0" w:line="240" w:lineRule="auto"/>
              <w:jc w:val="center"/>
              <w:rPr>
                <w:rFonts w:ascii="Gill Sans MT" w:eastAsia="Times New Roman" w:hAnsi="Gill Sans MT" w:cs="Times New Roman"/>
                <w:b/>
                <w:bCs/>
                <w:color w:val="000000"/>
                <w:sz w:val="18"/>
                <w:szCs w:val="18"/>
                <w:lang w:val="en-US"/>
              </w:rPr>
            </w:pPr>
          </w:p>
        </w:tc>
        <w:tc>
          <w:tcPr>
            <w:tcW w:w="749" w:type="pct"/>
            <w:vMerge/>
            <w:tcBorders>
              <w:left w:val="nil"/>
              <w:bottom w:val="single" w:sz="4" w:space="0" w:color="auto"/>
              <w:right w:val="single" w:sz="8" w:space="0" w:color="000000"/>
            </w:tcBorders>
            <w:shd w:val="clear" w:color="auto" w:fill="BFBFBF" w:themeFill="background1" w:themeFillShade="BF"/>
            <w:vAlign w:val="bottom"/>
          </w:tcPr>
          <w:p w14:paraId="3C66BBC5" w14:textId="77777777" w:rsidR="0090635A" w:rsidRPr="00A843FC" w:rsidRDefault="0090635A" w:rsidP="00A843FC">
            <w:pPr>
              <w:spacing w:after="0" w:line="240" w:lineRule="auto"/>
              <w:jc w:val="center"/>
              <w:rPr>
                <w:rFonts w:ascii="Gill Sans MT" w:eastAsia="Times New Roman" w:hAnsi="Gill Sans MT" w:cs="Times New Roman"/>
                <w:b/>
                <w:bCs/>
                <w:color w:val="000000"/>
                <w:sz w:val="18"/>
                <w:szCs w:val="18"/>
                <w:lang w:val="en-US"/>
              </w:rPr>
            </w:pPr>
          </w:p>
        </w:tc>
      </w:tr>
      <w:tr w:rsidR="0090635A" w:rsidRPr="00A843FC" w14:paraId="4081B401" w14:textId="77777777" w:rsidTr="0090635A">
        <w:trPr>
          <w:trHeight w:val="457"/>
        </w:trPr>
        <w:tc>
          <w:tcPr>
            <w:tcW w:w="1198" w:type="pct"/>
            <w:tcBorders>
              <w:top w:val="nil"/>
              <w:left w:val="single" w:sz="8" w:space="0" w:color="auto"/>
              <w:bottom w:val="single" w:sz="8" w:space="0" w:color="auto"/>
              <w:right w:val="single" w:sz="4" w:space="0" w:color="auto"/>
            </w:tcBorders>
            <w:shd w:val="clear" w:color="auto" w:fill="auto"/>
            <w:vAlign w:val="center"/>
            <w:hideMark/>
          </w:tcPr>
          <w:p w14:paraId="0D5B5D12" w14:textId="77777777" w:rsidR="0090635A" w:rsidRPr="00A843FC" w:rsidRDefault="0090635A" w:rsidP="0085443E">
            <w:pPr>
              <w:spacing w:after="0" w:line="240" w:lineRule="auto"/>
              <w:rPr>
                <w:rFonts w:ascii="Gill Sans MT" w:eastAsia="Times New Roman" w:hAnsi="Gill Sans MT" w:cs="Times New Roman"/>
                <w:color w:val="000000"/>
                <w:sz w:val="18"/>
                <w:szCs w:val="18"/>
                <w:lang w:val="en-US"/>
              </w:rPr>
            </w:pPr>
            <w:r>
              <w:rPr>
                <w:rFonts w:ascii="Gill Sans MT" w:eastAsia="Times New Roman" w:hAnsi="Gill Sans MT" w:cs="Times New Roman"/>
                <w:b/>
                <w:color w:val="000000"/>
                <w:sz w:val="18"/>
                <w:szCs w:val="18"/>
                <w:lang w:val="en-US"/>
              </w:rPr>
              <w:t>1.6</w:t>
            </w:r>
            <w:r w:rsidRPr="00A843FC">
              <w:rPr>
                <w:rFonts w:ascii="Gill Sans MT" w:eastAsia="Times New Roman" w:hAnsi="Gill Sans MT" w:cs="Times New Roman"/>
                <w:color w:val="000000"/>
                <w:sz w:val="18"/>
                <w:szCs w:val="18"/>
                <w:lang w:val="en-US"/>
              </w:rPr>
              <w:t xml:space="preserve"> </w:t>
            </w:r>
            <w:r>
              <w:rPr>
                <w:rFonts w:ascii="Gill Sans MT" w:eastAsia="Times New Roman" w:hAnsi="Gill Sans MT" w:cs="Times New Roman"/>
                <w:color w:val="000000"/>
                <w:sz w:val="18"/>
                <w:szCs w:val="18"/>
                <w:lang w:val="en-US"/>
              </w:rPr>
              <w:t>City/Town name</w:t>
            </w:r>
          </w:p>
        </w:tc>
        <w:tc>
          <w:tcPr>
            <w:tcW w:w="1649" w:type="pct"/>
            <w:tcBorders>
              <w:top w:val="nil"/>
              <w:left w:val="nil"/>
              <w:bottom w:val="single" w:sz="8" w:space="0" w:color="auto"/>
              <w:right w:val="single" w:sz="8" w:space="0" w:color="auto"/>
            </w:tcBorders>
            <w:shd w:val="clear" w:color="auto" w:fill="auto"/>
            <w:vAlign w:val="bottom"/>
            <w:hideMark/>
          </w:tcPr>
          <w:p w14:paraId="050E2235" w14:textId="77777777" w:rsidR="0090635A" w:rsidRPr="00A843FC" w:rsidRDefault="0090635A" w:rsidP="00A843FC">
            <w:pPr>
              <w:spacing w:after="0" w:line="240" w:lineRule="auto"/>
              <w:jc w:val="center"/>
              <w:rPr>
                <w:rFonts w:ascii="Gill Sans MT" w:eastAsia="Times New Roman" w:hAnsi="Gill Sans MT" w:cs="Times New Roman"/>
                <w:color w:val="000000"/>
                <w:sz w:val="18"/>
                <w:szCs w:val="18"/>
                <w:lang w:val="en-US"/>
              </w:rPr>
            </w:pPr>
            <w:r w:rsidRPr="00A843FC">
              <w:rPr>
                <w:rFonts w:ascii="Gill Sans MT" w:eastAsia="Times New Roman" w:hAnsi="Gill Sans MT" w:cs="Times New Roman"/>
                <w:color w:val="000000"/>
                <w:sz w:val="18"/>
                <w:szCs w:val="18"/>
                <w:lang w:val="en-US"/>
              </w:rPr>
              <w:t> </w:t>
            </w:r>
          </w:p>
        </w:tc>
        <w:tc>
          <w:tcPr>
            <w:tcW w:w="137" w:type="pct"/>
            <w:vMerge/>
            <w:tcBorders>
              <w:top w:val="single" w:sz="8" w:space="0" w:color="auto"/>
              <w:left w:val="single" w:sz="8" w:space="0" w:color="auto"/>
              <w:bottom w:val="single" w:sz="8" w:space="0" w:color="000000"/>
              <w:right w:val="single" w:sz="4" w:space="0" w:color="auto"/>
            </w:tcBorders>
            <w:shd w:val="clear" w:color="auto" w:fill="BFBFBF" w:themeFill="background1" w:themeFillShade="BF"/>
            <w:vAlign w:val="center"/>
            <w:hideMark/>
          </w:tcPr>
          <w:p w14:paraId="0A42F43E" w14:textId="77777777" w:rsidR="0090635A" w:rsidRPr="00A843FC" w:rsidRDefault="0090635A" w:rsidP="00A843FC">
            <w:pPr>
              <w:spacing w:after="0" w:line="240" w:lineRule="auto"/>
              <w:rPr>
                <w:rFonts w:ascii="Gill Sans MT" w:eastAsia="Times New Roman" w:hAnsi="Gill Sans MT" w:cs="Times New Roman"/>
                <w:b/>
                <w:bCs/>
                <w:color w:val="FFFFFF"/>
                <w:sz w:val="18"/>
                <w:szCs w:val="18"/>
                <w:lang w:val="en-US"/>
              </w:rPr>
            </w:pPr>
          </w:p>
        </w:tc>
        <w:tc>
          <w:tcPr>
            <w:tcW w:w="2016"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5A0AFB6" w14:textId="77777777" w:rsidR="0090635A" w:rsidRPr="00A843FC" w:rsidRDefault="0090635A" w:rsidP="00A843FC">
            <w:pPr>
              <w:spacing w:after="0" w:line="240" w:lineRule="auto"/>
              <w:jc w:val="center"/>
              <w:rPr>
                <w:rFonts w:ascii="Gill Sans MT" w:eastAsia="Times New Roman" w:hAnsi="Gill Sans MT" w:cs="Times New Roman"/>
                <w:color w:val="000000"/>
                <w:sz w:val="18"/>
                <w:szCs w:val="18"/>
                <w:lang w:val="en-US"/>
              </w:rPr>
            </w:pPr>
            <w:r>
              <w:rPr>
                <w:rFonts w:ascii="Gill Sans MT" w:eastAsia="Times New Roman" w:hAnsi="Gill Sans MT" w:cs="Times New Roman"/>
                <w:b/>
                <w:bCs/>
                <w:color w:val="000000"/>
                <w:sz w:val="18"/>
                <w:szCs w:val="18"/>
                <w:lang w:val="en-US"/>
              </w:rPr>
              <w:t>District</w:t>
            </w:r>
            <w:r w:rsidRPr="00A843FC">
              <w:rPr>
                <w:rFonts w:ascii="Gill Sans MT" w:eastAsia="Times New Roman" w:hAnsi="Gill Sans MT" w:cs="Times New Roman"/>
                <w:b/>
                <w:bCs/>
                <w:color w:val="000000"/>
                <w:sz w:val="18"/>
                <w:szCs w:val="18"/>
                <w:lang w:val="en-US"/>
              </w:rPr>
              <w:t xml:space="preserve"> codes</w:t>
            </w:r>
          </w:p>
        </w:tc>
      </w:tr>
      <w:tr w:rsidR="00A843FC" w:rsidRPr="00A843FC" w14:paraId="2723C2E3" w14:textId="77777777" w:rsidTr="006B1B20">
        <w:trPr>
          <w:trHeight w:val="623"/>
        </w:trPr>
        <w:tc>
          <w:tcPr>
            <w:tcW w:w="2847" w:type="pct"/>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hideMark/>
          </w:tcPr>
          <w:p w14:paraId="4AE370DD" w14:textId="77777777" w:rsidR="00A843FC" w:rsidRPr="00A843FC" w:rsidRDefault="00A843FC" w:rsidP="00A843FC">
            <w:pPr>
              <w:spacing w:after="0" w:line="240" w:lineRule="auto"/>
              <w:jc w:val="center"/>
              <w:rPr>
                <w:rFonts w:ascii="Gill Sans MT" w:eastAsia="Times New Roman" w:hAnsi="Gill Sans MT" w:cs="Times New Roman"/>
                <w:b/>
                <w:bCs/>
                <w:color w:val="000000"/>
                <w:sz w:val="16"/>
                <w:szCs w:val="16"/>
                <w:lang w:val="en-US"/>
              </w:rPr>
            </w:pPr>
            <w:proofErr w:type="gramStart"/>
            <w:r w:rsidRPr="00A843FC">
              <w:rPr>
                <w:rFonts w:ascii="Gill Sans MT" w:eastAsia="Times New Roman" w:hAnsi="Gill Sans MT" w:cs="Times New Roman"/>
                <w:b/>
                <w:bCs/>
                <w:color w:val="000000"/>
                <w:sz w:val="16"/>
                <w:szCs w:val="16"/>
                <w:lang w:val="en-US"/>
              </w:rPr>
              <w:t>GPS  Coordinates</w:t>
            </w:r>
            <w:proofErr w:type="gramEnd"/>
            <w:r w:rsidRPr="00A843FC">
              <w:rPr>
                <w:rFonts w:ascii="Gill Sans MT" w:eastAsia="Times New Roman" w:hAnsi="Gill Sans MT" w:cs="Times New Roman"/>
                <w:b/>
                <w:bCs/>
                <w:color w:val="000000"/>
                <w:sz w:val="16"/>
                <w:szCs w:val="16"/>
                <w:lang w:val="en-US"/>
              </w:rPr>
              <w:t>:</w:t>
            </w:r>
          </w:p>
        </w:tc>
        <w:tc>
          <w:tcPr>
            <w:tcW w:w="137" w:type="pct"/>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126DBAB6" w14:textId="77777777" w:rsidR="00A843FC" w:rsidRPr="00A843FC" w:rsidRDefault="00A843FC" w:rsidP="00A843FC">
            <w:pPr>
              <w:spacing w:after="0" w:line="240" w:lineRule="auto"/>
              <w:rPr>
                <w:rFonts w:ascii="Gill Sans MT" w:eastAsia="Times New Roman" w:hAnsi="Gill Sans MT" w:cs="Times New Roman"/>
                <w:b/>
                <w:bCs/>
                <w:color w:val="FFFFFF"/>
                <w:sz w:val="18"/>
                <w:szCs w:val="18"/>
                <w:lang w:val="en-US"/>
              </w:rPr>
            </w:pPr>
          </w:p>
        </w:tc>
        <w:tc>
          <w:tcPr>
            <w:tcW w:w="2016" w:type="pct"/>
            <w:gridSpan w:val="3"/>
            <w:tcBorders>
              <w:top w:val="single" w:sz="4" w:space="0" w:color="auto"/>
              <w:left w:val="nil"/>
              <w:bottom w:val="single" w:sz="4" w:space="0" w:color="auto"/>
              <w:right w:val="single" w:sz="8" w:space="0" w:color="000000"/>
            </w:tcBorders>
            <w:shd w:val="clear" w:color="auto" w:fill="BFBFBF" w:themeFill="background1" w:themeFillShade="BF"/>
            <w:vAlign w:val="bottom"/>
          </w:tcPr>
          <w:p w14:paraId="16A0853A" w14:textId="77777777" w:rsidR="00A843FC" w:rsidRPr="00A843FC" w:rsidRDefault="00A843FC" w:rsidP="00A843FC">
            <w:pPr>
              <w:spacing w:after="0" w:line="240" w:lineRule="auto"/>
              <w:jc w:val="center"/>
              <w:rPr>
                <w:rFonts w:ascii="Gill Sans MT" w:eastAsia="Times New Roman" w:hAnsi="Gill Sans MT" w:cs="Times New Roman"/>
                <w:color w:val="000000"/>
                <w:sz w:val="18"/>
                <w:szCs w:val="18"/>
                <w:lang w:val="en-US"/>
              </w:rPr>
            </w:pPr>
          </w:p>
        </w:tc>
      </w:tr>
      <w:tr w:rsidR="00A843FC" w:rsidRPr="00A843FC" w14:paraId="1B005D0A" w14:textId="77777777" w:rsidTr="0090635A">
        <w:trPr>
          <w:trHeight w:val="473"/>
        </w:trPr>
        <w:tc>
          <w:tcPr>
            <w:tcW w:w="1198" w:type="pct"/>
            <w:tcBorders>
              <w:top w:val="nil"/>
              <w:left w:val="single" w:sz="8" w:space="0" w:color="auto"/>
              <w:bottom w:val="single" w:sz="8" w:space="0" w:color="auto"/>
              <w:right w:val="single" w:sz="4" w:space="0" w:color="auto"/>
            </w:tcBorders>
            <w:shd w:val="clear" w:color="auto" w:fill="auto"/>
            <w:vAlign w:val="center"/>
            <w:hideMark/>
          </w:tcPr>
          <w:p w14:paraId="21F83683" w14:textId="77777777" w:rsidR="00A843FC" w:rsidRPr="00A843FC" w:rsidRDefault="00A843FC" w:rsidP="00A843FC">
            <w:pPr>
              <w:spacing w:after="0" w:line="240" w:lineRule="auto"/>
              <w:rPr>
                <w:rFonts w:ascii="Gill Sans MT" w:eastAsia="Times New Roman" w:hAnsi="Gill Sans MT" w:cs="Times New Roman"/>
                <w:color w:val="000000"/>
                <w:sz w:val="18"/>
                <w:szCs w:val="18"/>
                <w:lang w:val="en-US"/>
              </w:rPr>
            </w:pPr>
            <w:r w:rsidRPr="00A843FC">
              <w:rPr>
                <w:rFonts w:ascii="Gill Sans MT" w:eastAsia="Times New Roman" w:hAnsi="Gill Sans MT" w:cs="Times New Roman"/>
                <w:b/>
                <w:color w:val="000000"/>
                <w:sz w:val="18"/>
                <w:szCs w:val="18"/>
                <w:lang w:val="en-US"/>
              </w:rPr>
              <w:t>1.6</w:t>
            </w:r>
            <w:r w:rsidRPr="00A843FC">
              <w:rPr>
                <w:rFonts w:ascii="Gill Sans MT" w:eastAsia="Times New Roman" w:hAnsi="Gill Sans MT" w:cs="Times New Roman"/>
                <w:color w:val="000000"/>
                <w:sz w:val="18"/>
                <w:szCs w:val="18"/>
                <w:lang w:val="en-US"/>
              </w:rPr>
              <w:t xml:space="preserve"> Y-coordinate (latitude)</w:t>
            </w:r>
          </w:p>
        </w:tc>
        <w:tc>
          <w:tcPr>
            <w:tcW w:w="1649" w:type="pct"/>
            <w:tcBorders>
              <w:top w:val="nil"/>
              <w:left w:val="nil"/>
              <w:bottom w:val="single" w:sz="8" w:space="0" w:color="auto"/>
              <w:right w:val="single" w:sz="8" w:space="0" w:color="auto"/>
            </w:tcBorders>
            <w:shd w:val="clear" w:color="auto" w:fill="auto"/>
            <w:vAlign w:val="bottom"/>
            <w:hideMark/>
          </w:tcPr>
          <w:p w14:paraId="4A501455" w14:textId="77777777" w:rsidR="00A843FC" w:rsidRPr="00A843FC" w:rsidRDefault="00A843FC" w:rsidP="00A843FC">
            <w:pPr>
              <w:spacing w:after="0" w:line="240" w:lineRule="auto"/>
              <w:rPr>
                <w:rFonts w:ascii="Gill Sans MT" w:eastAsia="Times New Roman" w:hAnsi="Gill Sans MT" w:cs="Times New Roman"/>
                <w:color w:val="000000"/>
                <w:sz w:val="18"/>
                <w:szCs w:val="18"/>
                <w:lang w:val="en-US"/>
              </w:rPr>
            </w:pPr>
            <w:r w:rsidRPr="00A843FC">
              <w:rPr>
                <w:rFonts w:ascii="Gill Sans MT" w:eastAsia="Times New Roman" w:hAnsi="Gill Sans MT" w:cs="Times New Roman"/>
                <w:color w:val="000000"/>
                <w:sz w:val="18"/>
                <w:szCs w:val="18"/>
                <w:lang w:val="en-US"/>
              </w:rPr>
              <w:t>S: |___|___|, |___|___|___|___|___|</w:t>
            </w:r>
          </w:p>
        </w:tc>
        <w:tc>
          <w:tcPr>
            <w:tcW w:w="137" w:type="pct"/>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D28EB6C" w14:textId="77777777" w:rsidR="00A843FC" w:rsidRPr="00A843FC" w:rsidRDefault="00A843FC" w:rsidP="00A843FC">
            <w:pPr>
              <w:spacing w:after="0" w:line="240" w:lineRule="auto"/>
              <w:rPr>
                <w:rFonts w:ascii="Gill Sans MT" w:eastAsia="Times New Roman" w:hAnsi="Gill Sans MT" w:cs="Times New Roman"/>
                <w:b/>
                <w:bCs/>
                <w:color w:val="FFFFFF"/>
                <w:sz w:val="18"/>
                <w:szCs w:val="18"/>
                <w:lang w:val="en-US"/>
              </w:rPr>
            </w:pPr>
          </w:p>
        </w:tc>
        <w:tc>
          <w:tcPr>
            <w:tcW w:w="2016" w:type="pct"/>
            <w:gridSpan w:val="3"/>
            <w:tcBorders>
              <w:top w:val="single" w:sz="4" w:space="0" w:color="auto"/>
              <w:left w:val="nil"/>
              <w:bottom w:val="single" w:sz="4" w:space="0" w:color="auto"/>
              <w:right w:val="single" w:sz="8" w:space="0" w:color="000000"/>
            </w:tcBorders>
            <w:shd w:val="clear" w:color="auto" w:fill="BFBFBF" w:themeFill="background1" w:themeFillShade="BF"/>
            <w:vAlign w:val="bottom"/>
          </w:tcPr>
          <w:p w14:paraId="25DC99AE" w14:textId="77777777" w:rsidR="00A843FC" w:rsidRPr="00A843FC" w:rsidRDefault="0090635A" w:rsidP="0090635A">
            <w:pPr>
              <w:spacing w:after="0" w:line="240" w:lineRule="auto"/>
              <w:jc w:val="center"/>
              <w:rPr>
                <w:rFonts w:ascii="Gill Sans MT" w:eastAsia="Times New Roman" w:hAnsi="Gill Sans MT" w:cs="Times New Roman"/>
                <w:color w:val="000000"/>
                <w:sz w:val="18"/>
                <w:szCs w:val="18"/>
                <w:lang w:val="en-US"/>
              </w:rPr>
            </w:pPr>
            <w:r>
              <w:rPr>
                <w:rFonts w:ascii="Gill Sans MT" w:eastAsia="Times New Roman" w:hAnsi="Gill Sans MT" w:cs="Times New Roman"/>
                <w:b/>
                <w:bCs/>
                <w:color w:val="000000"/>
                <w:sz w:val="18"/>
                <w:szCs w:val="18"/>
                <w:lang w:val="en-US"/>
              </w:rPr>
              <w:t>Sub-district</w:t>
            </w:r>
            <w:r w:rsidRPr="00A843FC">
              <w:rPr>
                <w:rFonts w:ascii="Gill Sans MT" w:eastAsia="Times New Roman" w:hAnsi="Gill Sans MT" w:cs="Times New Roman"/>
                <w:b/>
                <w:bCs/>
                <w:color w:val="000000"/>
                <w:sz w:val="18"/>
                <w:szCs w:val="18"/>
                <w:lang w:val="en-US"/>
              </w:rPr>
              <w:t xml:space="preserve"> codes</w:t>
            </w:r>
          </w:p>
        </w:tc>
      </w:tr>
      <w:tr w:rsidR="00A843FC" w:rsidRPr="00A843FC" w14:paraId="271D3527" w14:textId="77777777" w:rsidTr="0085443E">
        <w:trPr>
          <w:trHeight w:val="974"/>
        </w:trPr>
        <w:tc>
          <w:tcPr>
            <w:tcW w:w="1198" w:type="pct"/>
            <w:tcBorders>
              <w:top w:val="nil"/>
              <w:left w:val="single" w:sz="8" w:space="0" w:color="auto"/>
              <w:bottom w:val="single" w:sz="8" w:space="0" w:color="auto"/>
              <w:right w:val="single" w:sz="4" w:space="0" w:color="auto"/>
            </w:tcBorders>
            <w:shd w:val="clear" w:color="auto" w:fill="auto"/>
            <w:vAlign w:val="center"/>
            <w:hideMark/>
          </w:tcPr>
          <w:p w14:paraId="77FDFE47" w14:textId="77777777" w:rsidR="00A843FC" w:rsidRPr="00A843FC" w:rsidRDefault="00A843FC" w:rsidP="00A843FC">
            <w:pPr>
              <w:spacing w:after="0" w:line="240" w:lineRule="auto"/>
              <w:rPr>
                <w:rFonts w:ascii="Gill Sans MT" w:eastAsia="Times New Roman" w:hAnsi="Gill Sans MT" w:cs="Times New Roman"/>
                <w:color w:val="000000"/>
                <w:sz w:val="18"/>
                <w:szCs w:val="18"/>
                <w:lang w:val="en-US"/>
              </w:rPr>
            </w:pPr>
            <w:r w:rsidRPr="00A843FC">
              <w:rPr>
                <w:rFonts w:ascii="Gill Sans MT" w:eastAsia="Times New Roman" w:hAnsi="Gill Sans MT" w:cs="Times New Roman"/>
                <w:b/>
                <w:color w:val="000000"/>
                <w:sz w:val="18"/>
                <w:szCs w:val="18"/>
                <w:lang w:val="en-US"/>
              </w:rPr>
              <w:t>1.7</w:t>
            </w:r>
            <w:r w:rsidRPr="00A843FC">
              <w:rPr>
                <w:rFonts w:ascii="Gill Sans MT" w:eastAsia="Times New Roman" w:hAnsi="Gill Sans MT" w:cs="Times New Roman"/>
                <w:color w:val="000000"/>
                <w:sz w:val="18"/>
                <w:szCs w:val="18"/>
                <w:lang w:val="en-US"/>
              </w:rPr>
              <w:t xml:space="preserve"> X-coordinate (longitude)</w:t>
            </w:r>
          </w:p>
        </w:tc>
        <w:tc>
          <w:tcPr>
            <w:tcW w:w="1649" w:type="pct"/>
            <w:tcBorders>
              <w:top w:val="nil"/>
              <w:left w:val="nil"/>
              <w:bottom w:val="single" w:sz="8" w:space="0" w:color="auto"/>
              <w:right w:val="single" w:sz="8" w:space="0" w:color="auto"/>
            </w:tcBorders>
            <w:shd w:val="clear" w:color="auto" w:fill="auto"/>
            <w:vAlign w:val="bottom"/>
            <w:hideMark/>
          </w:tcPr>
          <w:p w14:paraId="6610EC17" w14:textId="77777777" w:rsidR="00A843FC" w:rsidRPr="00A843FC" w:rsidRDefault="00A843FC" w:rsidP="00A843FC">
            <w:pPr>
              <w:spacing w:after="0" w:line="240" w:lineRule="auto"/>
              <w:rPr>
                <w:rFonts w:ascii="Gill Sans MT" w:eastAsia="Times New Roman" w:hAnsi="Gill Sans MT" w:cs="Times New Roman"/>
                <w:color w:val="000000"/>
                <w:sz w:val="18"/>
                <w:szCs w:val="18"/>
                <w:lang w:val="en-US"/>
              </w:rPr>
            </w:pPr>
            <w:r w:rsidRPr="00A843FC">
              <w:rPr>
                <w:rFonts w:ascii="Gill Sans MT" w:eastAsia="Times New Roman" w:hAnsi="Gill Sans MT" w:cs="Times New Roman"/>
                <w:color w:val="000000"/>
                <w:sz w:val="18"/>
                <w:szCs w:val="18"/>
                <w:lang w:val="en-US"/>
              </w:rPr>
              <w:t>E0: |___|___|, |___|___|___|___|___|</w:t>
            </w:r>
          </w:p>
        </w:tc>
        <w:tc>
          <w:tcPr>
            <w:tcW w:w="137" w:type="pct"/>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323E29C3" w14:textId="77777777" w:rsidR="00A843FC" w:rsidRPr="00A843FC" w:rsidRDefault="00A843FC" w:rsidP="00A843FC">
            <w:pPr>
              <w:spacing w:after="0" w:line="240" w:lineRule="auto"/>
              <w:rPr>
                <w:rFonts w:ascii="Gill Sans MT" w:eastAsia="Times New Roman" w:hAnsi="Gill Sans MT" w:cs="Times New Roman"/>
                <w:b/>
                <w:bCs/>
                <w:color w:val="FFFFFF"/>
                <w:sz w:val="18"/>
                <w:szCs w:val="18"/>
                <w:lang w:val="en-US"/>
              </w:rPr>
            </w:pPr>
          </w:p>
        </w:tc>
        <w:tc>
          <w:tcPr>
            <w:tcW w:w="2016" w:type="pct"/>
            <w:gridSpan w:val="3"/>
            <w:tcBorders>
              <w:top w:val="single" w:sz="4" w:space="0" w:color="auto"/>
              <w:left w:val="nil"/>
              <w:bottom w:val="single" w:sz="8" w:space="0" w:color="auto"/>
              <w:right w:val="single" w:sz="8" w:space="0" w:color="000000"/>
            </w:tcBorders>
            <w:shd w:val="clear" w:color="auto" w:fill="BFBFBF" w:themeFill="background1" w:themeFillShade="BF"/>
            <w:vAlign w:val="bottom"/>
          </w:tcPr>
          <w:p w14:paraId="15D4FDE7" w14:textId="77777777" w:rsidR="00A843FC" w:rsidRPr="00A843FC" w:rsidRDefault="00A843FC" w:rsidP="00A843FC">
            <w:pPr>
              <w:spacing w:after="0" w:line="240" w:lineRule="auto"/>
              <w:jc w:val="center"/>
              <w:rPr>
                <w:rFonts w:ascii="Gill Sans MT" w:eastAsia="Times New Roman" w:hAnsi="Gill Sans MT" w:cs="Times New Roman"/>
                <w:color w:val="000000"/>
                <w:sz w:val="18"/>
                <w:szCs w:val="18"/>
                <w:lang w:val="en-US"/>
              </w:rPr>
            </w:pPr>
          </w:p>
        </w:tc>
      </w:tr>
    </w:tbl>
    <w:p w14:paraId="268CCF6B" w14:textId="77777777" w:rsidR="00254E70" w:rsidRDefault="00254E70">
      <w:pPr>
        <w:rPr>
          <w:lang w:val="en-US"/>
        </w:rPr>
      </w:pPr>
    </w:p>
    <w:p w14:paraId="65BF5961" w14:textId="780B0860" w:rsidR="00A843FC" w:rsidRDefault="00A843FC">
      <w:pPr>
        <w:rPr>
          <w:lang w:val="en-US"/>
        </w:rPr>
      </w:pPr>
    </w:p>
    <w:p w14:paraId="78D4BA53" w14:textId="59452CDC" w:rsidR="00A843FC" w:rsidRPr="00A843FC" w:rsidRDefault="00E0283F" w:rsidP="00C65F80">
      <w:pPr>
        <w:pBdr>
          <w:top w:val="single" w:sz="4" w:space="1" w:color="auto"/>
          <w:left w:val="single" w:sz="4" w:space="4" w:color="auto"/>
          <w:bottom w:val="single" w:sz="4" w:space="1" w:color="auto"/>
          <w:right w:val="single" w:sz="4" w:space="4" w:color="auto"/>
        </w:pBdr>
        <w:spacing w:after="0" w:line="240" w:lineRule="auto"/>
        <w:rPr>
          <w:lang w:val="en-US"/>
        </w:rPr>
      </w:pPr>
      <w:r w:rsidRPr="00454C4E">
        <w:rPr>
          <w:b/>
          <w:lang w:val="en-US"/>
        </w:rPr>
        <w:lastRenderedPageBreak/>
        <w:t xml:space="preserve">Instructions to </w:t>
      </w:r>
      <w:r w:rsidR="001271D2">
        <w:rPr>
          <w:b/>
          <w:lang w:val="en-US"/>
        </w:rPr>
        <w:t xml:space="preserve">FGD </w:t>
      </w:r>
      <w:r w:rsidRPr="00454C4E">
        <w:rPr>
          <w:b/>
          <w:lang w:val="en-US"/>
        </w:rPr>
        <w:t>facilitators</w:t>
      </w:r>
      <w:r w:rsidR="001271D2">
        <w:rPr>
          <w:b/>
          <w:lang w:val="en-US"/>
        </w:rPr>
        <w:t>/mediators</w:t>
      </w:r>
      <w:r w:rsidRPr="00454C4E">
        <w:rPr>
          <w:b/>
          <w:lang w:val="en-US"/>
        </w:rPr>
        <w:t>:</w:t>
      </w:r>
      <w:r w:rsidR="009672DF" w:rsidRPr="009672DF">
        <w:rPr>
          <w:rFonts w:ascii="Calibri" w:eastAsia="Times New Roman" w:hAnsi="Calibri" w:cs="Times New Roman"/>
          <w:color w:val="000000"/>
          <w:sz w:val="22"/>
          <w:lang w:eastAsia="en-GB"/>
        </w:rPr>
        <w:br/>
        <w:t xml:space="preserve">• </w:t>
      </w:r>
      <w:r w:rsidR="00760E3F">
        <w:rPr>
          <w:rFonts w:ascii="Calibri" w:eastAsia="Times New Roman" w:hAnsi="Calibri" w:cs="Times New Roman"/>
          <w:color w:val="000000"/>
          <w:sz w:val="22"/>
          <w:lang w:eastAsia="en-GB"/>
        </w:rPr>
        <w:t>Hold a group discussion</w:t>
      </w:r>
      <w:r w:rsidR="003D0A4F">
        <w:rPr>
          <w:rFonts w:ascii="Calibri" w:eastAsia="Times New Roman" w:hAnsi="Calibri" w:cs="Times New Roman"/>
          <w:color w:val="000000"/>
          <w:sz w:val="22"/>
          <w:lang w:eastAsia="en-GB"/>
        </w:rPr>
        <w:t xml:space="preserve"> with</w:t>
      </w:r>
      <w:r w:rsidR="00A843FC">
        <w:rPr>
          <w:rFonts w:ascii="Calibri" w:eastAsia="Times New Roman" w:hAnsi="Calibri" w:cs="Times New Roman"/>
          <w:color w:val="000000"/>
          <w:sz w:val="22"/>
          <w:lang w:eastAsia="en-GB"/>
        </w:rPr>
        <w:t xml:space="preserve"> </w:t>
      </w:r>
      <w:r w:rsidR="00760E3F">
        <w:rPr>
          <w:rFonts w:ascii="Calibri" w:eastAsia="Times New Roman" w:hAnsi="Calibri" w:cs="Times New Roman"/>
          <w:color w:val="000000"/>
          <w:sz w:val="22"/>
          <w:lang w:eastAsia="en-GB"/>
        </w:rPr>
        <w:t>IDP</w:t>
      </w:r>
      <w:r w:rsidR="003D0A4F">
        <w:rPr>
          <w:rFonts w:ascii="Calibri" w:eastAsia="Times New Roman" w:hAnsi="Calibri" w:cs="Times New Roman"/>
          <w:color w:val="000000"/>
          <w:sz w:val="22"/>
          <w:lang w:eastAsia="en-GB"/>
        </w:rPr>
        <w:t>s, recent returnees (less than 12</w:t>
      </w:r>
      <w:r w:rsidR="00760E3F">
        <w:rPr>
          <w:rFonts w:ascii="Calibri" w:eastAsia="Times New Roman" w:hAnsi="Calibri" w:cs="Times New Roman"/>
          <w:color w:val="000000"/>
          <w:sz w:val="22"/>
          <w:lang w:eastAsia="en-GB"/>
        </w:rPr>
        <w:t xml:space="preserve"> months) and host community</w:t>
      </w:r>
      <w:r w:rsidR="00A843FC">
        <w:rPr>
          <w:rFonts w:ascii="Calibri" w:eastAsia="Times New Roman" w:hAnsi="Calibri" w:cs="Times New Roman"/>
          <w:color w:val="000000"/>
          <w:sz w:val="22"/>
          <w:lang w:eastAsia="en-GB"/>
        </w:rPr>
        <w:t xml:space="preserve">. </w:t>
      </w:r>
      <w:r w:rsidR="00760E3F">
        <w:rPr>
          <w:rFonts w:ascii="Calibri" w:eastAsia="Times New Roman" w:hAnsi="Calibri" w:cs="Times New Roman"/>
          <w:color w:val="000000"/>
          <w:sz w:val="22"/>
          <w:lang w:eastAsia="en-GB"/>
        </w:rPr>
        <w:t>For each group h</w:t>
      </w:r>
      <w:r w:rsidR="00A843FC">
        <w:rPr>
          <w:rFonts w:ascii="Calibri" w:eastAsia="Times New Roman" w:hAnsi="Calibri" w:cs="Times New Roman"/>
          <w:color w:val="000000"/>
          <w:sz w:val="22"/>
          <w:lang w:eastAsia="en-GB"/>
        </w:rPr>
        <w:t xml:space="preserve">old discussions with the following groups separately: </w:t>
      </w:r>
      <w:r w:rsidR="009672DF" w:rsidRPr="009672DF">
        <w:rPr>
          <w:rFonts w:ascii="Calibri" w:eastAsia="Times New Roman" w:hAnsi="Calibri" w:cs="Times New Roman"/>
          <w:color w:val="000000"/>
          <w:sz w:val="22"/>
          <w:lang w:eastAsia="en-GB"/>
        </w:rPr>
        <w:t xml:space="preserve"> </w:t>
      </w:r>
      <w:r w:rsidR="00A843FC">
        <w:rPr>
          <w:rFonts w:ascii="Calibri" w:eastAsia="Times New Roman" w:hAnsi="Calibri" w:cs="Times New Roman"/>
          <w:color w:val="000000"/>
          <w:sz w:val="22"/>
          <w:lang w:eastAsia="en-GB"/>
        </w:rPr>
        <w:t xml:space="preserve">Men (20 years old +); Women (20 years old +); </w:t>
      </w:r>
      <w:r w:rsidR="00A843FC" w:rsidRPr="00A843FC">
        <w:rPr>
          <w:rFonts w:ascii="Calibri" w:eastAsia="Times New Roman" w:hAnsi="Calibri" w:cs="Times New Roman"/>
          <w:color w:val="000000"/>
          <w:sz w:val="22"/>
          <w:lang w:eastAsia="en-GB"/>
        </w:rPr>
        <w:t xml:space="preserve">People with Special Needs (20 years </w:t>
      </w:r>
      <w:r w:rsidR="00A843FC">
        <w:rPr>
          <w:rFonts w:ascii="Calibri" w:eastAsia="Times New Roman" w:hAnsi="Calibri" w:cs="Times New Roman"/>
          <w:color w:val="000000"/>
          <w:sz w:val="22"/>
          <w:lang w:eastAsia="en-GB"/>
        </w:rPr>
        <w:t xml:space="preserve">old </w:t>
      </w:r>
      <w:r w:rsidR="00A843FC" w:rsidRPr="00A843FC">
        <w:rPr>
          <w:rFonts w:ascii="Calibri" w:eastAsia="Times New Roman" w:hAnsi="Calibri" w:cs="Times New Roman"/>
          <w:color w:val="000000"/>
          <w:sz w:val="22"/>
          <w:lang w:eastAsia="en-GB"/>
        </w:rPr>
        <w:t>+)</w:t>
      </w:r>
      <w:r w:rsidR="00A843FC">
        <w:rPr>
          <w:rFonts w:ascii="Calibri" w:eastAsia="Times New Roman" w:hAnsi="Calibri" w:cs="Times New Roman"/>
          <w:color w:val="000000"/>
          <w:sz w:val="22"/>
          <w:lang w:eastAsia="en-GB"/>
        </w:rPr>
        <w:t>.</w:t>
      </w:r>
    </w:p>
    <w:p w14:paraId="13FCFC10" w14:textId="77777777" w:rsidR="00A843FC" w:rsidRPr="006B1B20" w:rsidRDefault="00A843FC" w:rsidP="00C65F80">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0000"/>
          <w:sz w:val="18"/>
          <w:lang w:eastAsia="en-GB"/>
        </w:rPr>
      </w:pPr>
    </w:p>
    <w:p w14:paraId="6B5EB9AB" w14:textId="33F5E94B" w:rsidR="00A843FC" w:rsidRDefault="00E572D5" w:rsidP="00C65F80">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0000"/>
          <w:sz w:val="22"/>
          <w:lang w:eastAsia="en-GB"/>
        </w:rPr>
      </w:pPr>
      <w:r>
        <w:rPr>
          <w:rFonts w:ascii="Calibri" w:eastAsia="Times New Roman" w:hAnsi="Calibri" w:cs="Times New Roman"/>
          <w:color w:val="000000"/>
          <w:sz w:val="22"/>
          <w:lang w:eastAsia="en-GB"/>
        </w:rPr>
        <w:t xml:space="preserve">• Ask WFP’s cooperating partner for distributions in the area and the local community leader </w:t>
      </w:r>
      <w:r w:rsidR="00A843FC">
        <w:rPr>
          <w:rFonts w:ascii="Calibri" w:eastAsia="Times New Roman" w:hAnsi="Calibri" w:cs="Times New Roman"/>
          <w:color w:val="000000"/>
          <w:sz w:val="22"/>
          <w:lang w:eastAsia="en-GB"/>
        </w:rPr>
        <w:t xml:space="preserve">to </w:t>
      </w:r>
      <w:r w:rsidR="00A843FC" w:rsidRPr="009672DF">
        <w:rPr>
          <w:rFonts w:ascii="Calibri" w:eastAsia="Times New Roman" w:hAnsi="Calibri" w:cs="Times New Roman"/>
          <w:color w:val="000000"/>
          <w:sz w:val="22"/>
          <w:lang w:eastAsia="en-GB"/>
        </w:rPr>
        <w:t xml:space="preserve">help you </w:t>
      </w:r>
      <w:r w:rsidR="00A843FC">
        <w:rPr>
          <w:rFonts w:ascii="Calibri" w:eastAsia="Times New Roman" w:hAnsi="Calibri" w:cs="Times New Roman"/>
          <w:color w:val="000000"/>
          <w:sz w:val="22"/>
          <w:lang w:eastAsia="en-GB"/>
        </w:rPr>
        <w:t xml:space="preserve">gather </w:t>
      </w:r>
      <w:r>
        <w:rPr>
          <w:rFonts w:ascii="Calibri" w:eastAsia="Times New Roman" w:hAnsi="Calibri" w:cs="Times New Roman"/>
          <w:color w:val="000000"/>
          <w:sz w:val="22"/>
          <w:lang w:eastAsia="en-GB"/>
        </w:rPr>
        <w:t>5</w:t>
      </w:r>
      <w:r w:rsidR="00A843FC">
        <w:rPr>
          <w:rFonts w:ascii="Calibri" w:eastAsia="Times New Roman" w:hAnsi="Calibri" w:cs="Times New Roman"/>
          <w:color w:val="000000"/>
          <w:sz w:val="22"/>
          <w:lang w:eastAsia="en-GB"/>
        </w:rPr>
        <w:t xml:space="preserve"> to no more than 10</w:t>
      </w:r>
      <w:r w:rsidR="00A843FC" w:rsidRPr="009672DF">
        <w:rPr>
          <w:rFonts w:ascii="Calibri" w:eastAsia="Times New Roman" w:hAnsi="Calibri" w:cs="Times New Roman"/>
          <w:color w:val="000000"/>
          <w:sz w:val="22"/>
          <w:lang w:eastAsia="en-GB"/>
        </w:rPr>
        <w:t xml:space="preserve"> people </w:t>
      </w:r>
      <w:r>
        <w:rPr>
          <w:rFonts w:ascii="Calibri" w:eastAsia="Times New Roman" w:hAnsi="Calibri" w:cs="Times New Roman"/>
          <w:color w:val="000000"/>
          <w:sz w:val="22"/>
          <w:lang w:eastAsia="en-GB"/>
        </w:rPr>
        <w:t xml:space="preserve">per group </w:t>
      </w:r>
      <w:r w:rsidR="00A843FC" w:rsidRPr="009672DF">
        <w:rPr>
          <w:rFonts w:ascii="Calibri" w:eastAsia="Times New Roman" w:hAnsi="Calibri" w:cs="Times New Roman"/>
          <w:color w:val="000000"/>
          <w:sz w:val="22"/>
          <w:lang w:eastAsia="en-GB"/>
        </w:rPr>
        <w:t>in</w:t>
      </w:r>
      <w:r>
        <w:rPr>
          <w:rFonts w:ascii="Calibri" w:eastAsia="Times New Roman" w:hAnsi="Calibri" w:cs="Times New Roman"/>
          <w:color w:val="000000"/>
          <w:sz w:val="22"/>
          <w:lang w:eastAsia="en-GB"/>
        </w:rPr>
        <w:t>to</w:t>
      </w:r>
      <w:r w:rsidR="00A843FC" w:rsidRPr="009672DF">
        <w:rPr>
          <w:rFonts w:ascii="Calibri" w:eastAsia="Times New Roman" w:hAnsi="Calibri" w:cs="Times New Roman"/>
          <w:color w:val="000000"/>
          <w:sz w:val="22"/>
          <w:lang w:eastAsia="en-GB"/>
        </w:rPr>
        <w:t xml:space="preserve"> a relatively private </w:t>
      </w:r>
      <w:r w:rsidR="001271D2">
        <w:rPr>
          <w:rFonts w:ascii="Calibri" w:eastAsia="Times New Roman" w:hAnsi="Calibri" w:cs="Times New Roman"/>
          <w:color w:val="000000"/>
          <w:sz w:val="22"/>
          <w:lang w:eastAsia="en-GB"/>
        </w:rPr>
        <w:t xml:space="preserve">and ‘neutral’ </w:t>
      </w:r>
      <w:r w:rsidR="00A843FC" w:rsidRPr="009672DF">
        <w:rPr>
          <w:rFonts w:ascii="Calibri" w:eastAsia="Times New Roman" w:hAnsi="Calibri" w:cs="Times New Roman"/>
          <w:color w:val="000000"/>
          <w:sz w:val="22"/>
          <w:lang w:eastAsia="en-GB"/>
        </w:rPr>
        <w:t>area.</w:t>
      </w:r>
    </w:p>
    <w:p w14:paraId="2C05B661" w14:textId="77777777" w:rsidR="00A843FC" w:rsidRPr="006B1B20" w:rsidRDefault="00A843FC" w:rsidP="00C65F80">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0000"/>
          <w:sz w:val="18"/>
          <w:lang w:eastAsia="en-GB"/>
        </w:rPr>
      </w:pPr>
    </w:p>
    <w:p w14:paraId="72327862" w14:textId="2456D97E" w:rsidR="00C65F80" w:rsidRDefault="00A843FC" w:rsidP="001271D2">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i/>
          <w:color w:val="000000"/>
          <w:sz w:val="22"/>
          <w:lang w:eastAsia="en-GB"/>
        </w:rPr>
      </w:pPr>
      <w:r w:rsidRPr="009672DF">
        <w:rPr>
          <w:rFonts w:ascii="Calibri" w:eastAsia="Times New Roman" w:hAnsi="Calibri" w:cs="Times New Roman"/>
          <w:color w:val="000000"/>
          <w:sz w:val="22"/>
          <w:lang w:eastAsia="en-GB"/>
        </w:rPr>
        <w:t>• Selection of the parti</w:t>
      </w:r>
      <w:r w:rsidR="00E572D5">
        <w:rPr>
          <w:rFonts w:ascii="Calibri" w:eastAsia="Times New Roman" w:hAnsi="Calibri" w:cs="Times New Roman"/>
          <w:color w:val="000000"/>
          <w:sz w:val="22"/>
          <w:lang w:eastAsia="en-GB"/>
        </w:rPr>
        <w:t xml:space="preserve">cipants should be guided by a local community leader/s </w:t>
      </w:r>
      <w:r w:rsidRPr="001271D2">
        <w:rPr>
          <w:rFonts w:ascii="Calibri" w:eastAsia="Times New Roman" w:hAnsi="Calibri" w:cs="Times New Roman"/>
          <w:color w:val="000000"/>
          <w:sz w:val="22"/>
          <w:u w:val="single"/>
          <w:lang w:eastAsia="en-GB"/>
        </w:rPr>
        <w:t xml:space="preserve">but </w:t>
      </w:r>
      <w:r w:rsidRPr="001271D2">
        <w:rPr>
          <w:rFonts w:ascii="Calibri" w:eastAsia="Times New Roman" w:hAnsi="Calibri" w:cs="Times New Roman"/>
          <w:b/>
          <w:bCs/>
          <w:color w:val="000000"/>
          <w:sz w:val="22"/>
          <w:u w:val="single"/>
          <w:lang w:eastAsia="en-GB"/>
        </w:rPr>
        <w:t>not</w:t>
      </w:r>
      <w:r w:rsidRPr="001271D2">
        <w:rPr>
          <w:rFonts w:ascii="Calibri" w:eastAsia="Times New Roman" w:hAnsi="Calibri" w:cs="Times New Roman"/>
          <w:color w:val="000000"/>
          <w:sz w:val="22"/>
          <w:u w:val="single"/>
          <w:lang w:eastAsia="en-GB"/>
        </w:rPr>
        <w:t xml:space="preserve"> influenced by them</w:t>
      </w:r>
      <w:r w:rsidRPr="009672DF">
        <w:rPr>
          <w:rFonts w:ascii="Calibri" w:eastAsia="Times New Roman" w:hAnsi="Calibri" w:cs="Times New Roman"/>
          <w:color w:val="000000"/>
          <w:sz w:val="22"/>
          <w:lang w:eastAsia="en-GB"/>
        </w:rPr>
        <w:t xml:space="preserve">. As far as possible, the people in the group should represent the average households living in the village/neighbourhood (i.e., neither the poorest of the poor, nor the most educated, well-off and influential people). </w:t>
      </w:r>
      <w:r w:rsidR="001271D2">
        <w:rPr>
          <w:rFonts w:ascii="Calibri" w:eastAsia="Times New Roman" w:hAnsi="Calibri" w:cs="Times New Roman"/>
          <w:color w:val="000000"/>
          <w:sz w:val="22"/>
          <w:lang w:eastAsia="en-GB"/>
        </w:rPr>
        <w:t>If possible try and gather a mix of people receiving assistance and people not receiving any assistance.</w:t>
      </w:r>
      <w:r w:rsidRPr="009672DF">
        <w:rPr>
          <w:rFonts w:ascii="Calibri" w:eastAsia="Times New Roman" w:hAnsi="Calibri" w:cs="Times New Roman"/>
          <w:color w:val="000000"/>
          <w:sz w:val="22"/>
          <w:lang w:eastAsia="en-GB"/>
        </w:rPr>
        <w:br/>
      </w:r>
      <w:r w:rsidR="009672DF" w:rsidRPr="009672DF">
        <w:rPr>
          <w:rFonts w:ascii="Calibri" w:eastAsia="Times New Roman" w:hAnsi="Calibri" w:cs="Times New Roman"/>
          <w:color w:val="000000"/>
          <w:sz w:val="22"/>
          <w:lang w:eastAsia="en-GB"/>
        </w:rPr>
        <w:br/>
        <w:t>• Each discussion should not last for more</w:t>
      </w:r>
      <w:r w:rsidR="001271D2">
        <w:rPr>
          <w:rFonts w:ascii="Calibri" w:eastAsia="Times New Roman" w:hAnsi="Calibri" w:cs="Times New Roman"/>
          <w:color w:val="000000"/>
          <w:sz w:val="22"/>
          <w:lang w:eastAsia="en-GB"/>
        </w:rPr>
        <w:t xml:space="preserve"> than 1.5 hours, preferably 45mins to 1 hour</w:t>
      </w:r>
      <w:r>
        <w:rPr>
          <w:rFonts w:ascii="Calibri" w:eastAsia="Times New Roman" w:hAnsi="Calibri" w:cs="Times New Roman"/>
          <w:color w:val="000000"/>
          <w:sz w:val="22"/>
          <w:lang w:eastAsia="en-GB"/>
        </w:rPr>
        <w:t>.</w:t>
      </w:r>
      <w:r w:rsidR="009672DF" w:rsidRPr="009672DF">
        <w:rPr>
          <w:rFonts w:ascii="Calibri" w:eastAsia="Times New Roman" w:hAnsi="Calibri" w:cs="Times New Roman"/>
          <w:color w:val="000000"/>
          <w:sz w:val="22"/>
          <w:lang w:eastAsia="en-GB"/>
        </w:rPr>
        <w:br/>
      </w:r>
      <w:r w:rsidR="009672DF" w:rsidRPr="009672DF">
        <w:rPr>
          <w:rFonts w:ascii="Calibri" w:eastAsia="Times New Roman" w:hAnsi="Calibri" w:cs="Times New Roman"/>
          <w:color w:val="000000"/>
          <w:sz w:val="22"/>
          <w:lang w:eastAsia="en-GB"/>
        </w:rPr>
        <w:br/>
        <w:t xml:space="preserve">• Local authorities and leaders should be </w:t>
      </w:r>
      <w:r w:rsidR="001271D2">
        <w:rPr>
          <w:rFonts w:ascii="Calibri" w:eastAsia="Times New Roman" w:hAnsi="Calibri" w:cs="Times New Roman"/>
          <w:color w:val="000000"/>
          <w:sz w:val="22"/>
          <w:lang w:eastAsia="en-GB"/>
        </w:rPr>
        <w:t xml:space="preserve">kindly </w:t>
      </w:r>
      <w:r w:rsidR="009672DF" w:rsidRPr="009672DF">
        <w:rPr>
          <w:rFonts w:ascii="Calibri" w:eastAsia="Times New Roman" w:hAnsi="Calibri" w:cs="Times New Roman"/>
          <w:color w:val="000000"/>
          <w:sz w:val="22"/>
          <w:lang w:eastAsia="en-GB"/>
        </w:rPr>
        <w:t>asked not to be present at these discussions, as separate interviews will be conducted with them.</w:t>
      </w:r>
      <w:r w:rsidR="009672DF" w:rsidRPr="009672DF">
        <w:rPr>
          <w:rFonts w:ascii="Calibri" w:eastAsia="Times New Roman" w:hAnsi="Calibri" w:cs="Times New Roman"/>
          <w:color w:val="000000"/>
          <w:sz w:val="22"/>
          <w:lang w:eastAsia="en-GB"/>
        </w:rPr>
        <w:br/>
      </w:r>
      <w:r w:rsidR="009672DF" w:rsidRPr="009672DF">
        <w:rPr>
          <w:rFonts w:ascii="Calibri" w:eastAsia="Times New Roman" w:hAnsi="Calibri" w:cs="Times New Roman"/>
          <w:color w:val="000000"/>
          <w:sz w:val="22"/>
          <w:lang w:eastAsia="en-GB"/>
        </w:rPr>
        <w:br/>
        <w:t>• Inform participants that the aim of the discussion is to</w:t>
      </w:r>
      <w:r w:rsidR="00E0647A">
        <w:rPr>
          <w:rFonts w:ascii="Calibri" w:eastAsia="Times New Roman" w:hAnsi="Calibri" w:cs="Times New Roman"/>
          <w:color w:val="000000"/>
          <w:sz w:val="22"/>
          <w:lang w:eastAsia="en-GB"/>
        </w:rPr>
        <w:t>:</w:t>
      </w:r>
      <w:r w:rsidR="009672DF" w:rsidRPr="009672DF">
        <w:rPr>
          <w:rFonts w:ascii="Calibri" w:eastAsia="Times New Roman" w:hAnsi="Calibri" w:cs="Times New Roman"/>
          <w:color w:val="000000"/>
          <w:sz w:val="22"/>
          <w:lang w:eastAsia="en-GB"/>
        </w:rPr>
        <w:t xml:space="preserve"> </w:t>
      </w:r>
      <w:r>
        <w:rPr>
          <w:rFonts w:ascii="Calibri" w:eastAsia="Times New Roman" w:hAnsi="Calibri" w:cs="Times New Roman"/>
          <w:i/>
          <w:color w:val="000000"/>
          <w:sz w:val="22"/>
          <w:lang w:eastAsia="en-GB"/>
        </w:rPr>
        <w:t xml:space="preserve">understand their </w:t>
      </w:r>
      <w:r w:rsidR="001271D2">
        <w:rPr>
          <w:rFonts w:ascii="Calibri" w:eastAsia="Times New Roman" w:hAnsi="Calibri" w:cs="Times New Roman"/>
          <w:i/>
          <w:color w:val="000000"/>
          <w:sz w:val="22"/>
          <w:lang w:eastAsia="en-GB"/>
        </w:rPr>
        <w:t>current food security situation</w:t>
      </w:r>
      <w:r w:rsidRPr="00454C4E">
        <w:rPr>
          <w:rFonts w:ascii="Calibri" w:eastAsia="Times New Roman" w:hAnsi="Calibri" w:cs="Times New Roman"/>
          <w:i/>
          <w:color w:val="000000"/>
          <w:sz w:val="22"/>
          <w:lang w:eastAsia="en-GB"/>
        </w:rPr>
        <w:t xml:space="preserve">. </w:t>
      </w:r>
      <w:r w:rsidR="009672DF" w:rsidRPr="00454C4E">
        <w:rPr>
          <w:rFonts w:ascii="Calibri" w:eastAsia="Times New Roman" w:hAnsi="Calibri" w:cs="Times New Roman"/>
          <w:i/>
          <w:color w:val="000000"/>
          <w:sz w:val="22"/>
          <w:lang w:eastAsia="en-GB"/>
        </w:rPr>
        <w:t>It would also be important to see how people</w:t>
      </w:r>
      <w:r w:rsidRPr="00454C4E">
        <w:rPr>
          <w:rFonts w:ascii="Calibri" w:eastAsia="Times New Roman" w:hAnsi="Calibri" w:cs="Times New Roman"/>
          <w:i/>
          <w:color w:val="000000"/>
          <w:sz w:val="22"/>
          <w:lang w:eastAsia="en-GB"/>
        </w:rPr>
        <w:t xml:space="preserve"> are making a living in the </w:t>
      </w:r>
      <w:r w:rsidR="00454C4E" w:rsidRPr="00454C4E">
        <w:rPr>
          <w:rFonts w:ascii="Calibri" w:eastAsia="Times New Roman" w:hAnsi="Calibri" w:cs="Times New Roman"/>
          <w:i/>
          <w:color w:val="000000"/>
          <w:sz w:val="22"/>
          <w:lang w:eastAsia="en-GB"/>
        </w:rPr>
        <w:t>area</w:t>
      </w:r>
      <w:r w:rsidR="009672DF" w:rsidRPr="00454C4E">
        <w:rPr>
          <w:rFonts w:ascii="Calibri" w:eastAsia="Times New Roman" w:hAnsi="Calibri" w:cs="Times New Roman"/>
          <w:i/>
          <w:color w:val="000000"/>
          <w:sz w:val="22"/>
          <w:lang w:eastAsia="en-GB"/>
        </w:rPr>
        <w:t xml:space="preserve"> </w:t>
      </w:r>
      <w:r w:rsidRPr="00454C4E">
        <w:rPr>
          <w:rFonts w:ascii="Calibri" w:eastAsia="Times New Roman" w:hAnsi="Calibri" w:cs="Times New Roman"/>
          <w:i/>
          <w:color w:val="000000"/>
          <w:sz w:val="22"/>
          <w:lang w:eastAsia="en-GB"/>
        </w:rPr>
        <w:t>for example the type of income generating activities they undertake</w:t>
      </w:r>
      <w:r w:rsidR="009672DF" w:rsidRPr="00454C4E">
        <w:rPr>
          <w:rFonts w:ascii="Calibri" w:eastAsia="Times New Roman" w:hAnsi="Calibri" w:cs="Times New Roman"/>
          <w:color w:val="000000"/>
          <w:sz w:val="22"/>
          <w:lang w:eastAsia="en-GB"/>
        </w:rPr>
        <w:t>.</w:t>
      </w:r>
      <w:r w:rsidR="009672DF" w:rsidRPr="009672DF">
        <w:rPr>
          <w:rFonts w:ascii="Calibri" w:eastAsia="Times New Roman" w:hAnsi="Calibri" w:cs="Times New Roman"/>
          <w:color w:val="000000"/>
          <w:sz w:val="22"/>
          <w:lang w:eastAsia="en-GB"/>
        </w:rPr>
        <w:t xml:space="preserve"> </w:t>
      </w:r>
      <w:r w:rsidR="009672DF" w:rsidRPr="00E0647A">
        <w:rPr>
          <w:rFonts w:ascii="Calibri" w:eastAsia="Times New Roman" w:hAnsi="Calibri" w:cs="Times New Roman"/>
          <w:i/>
          <w:color w:val="000000"/>
          <w:sz w:val="22"/>
          <w:lang w:eastAsia="en-GB"/>
        </w:rPr>
        <w:t xml:space="preserve">The </w:t>
      </w:r>
      <w:r w:rsidR="00454C4E">
        <w:rPr>
          <w:rFonts w:ascii="Calibri" w:eastAsia="Times New Roman" w:hAnsi="Calibri" w:cs="Times New Roman"/>
          <w:i/>
          <w:color w:val="000000"/>
          <w:sz w:val="22"/>
          <w:lang w:eastAsia="en-GB"/>
        </w:rPr>
        <w:t>information</w:t>
      </w:r>
      <w:r w:rsidR="009672DF" w:rsidRPr="00E0647A">
        <w:rPr>
          <w:rFonts w:ascii="Calibri" w:eastAsia="Times New Roman" w:hAnsi="Calibri" w:cs="Times New Roman"/>
          <w:i/>
          <w:color w:val="000000"/>
          <w:sz w:val="22"/>
          <w:lang w:eastAsia="en-GB"/>
        </w:rPr>
        <w:t xml:space="preserve"> collected </w:t>
      </w:r>
      <w:r w:rsidR="00454C4E">
        <w:rPr>
          <w:rFonts w:ascii="Calibri" w:eastAsia="Times New Roman" w:hAnsi="Calibri" w:cs="Times New Roman"/>
          <w:i/>
          <w:color w:val="000000"/>
          <w:sz w:val="22"/>
          <w:lang w:eastAsia="en-GB"/>
        </w:rPr>
        <w:t>will help</w:t>
      </w:r>
      <w:r w:rsidR="009672DF" w:rsidRPr="00E0647A">
        <w:rPr>
          <w:rFonts w:ascii="Calibri" w:eastAsia="Times New Roman" w:hAnsi="Calibri" w:cs="Times New Roman"/>
          <w:i/>
          <w:color w:val="000000"/>
          <w:sz w:val="22"/>
          <w:lang w:eastAsia="en-GB"/>
        </w:rPr>
        <w:t xml:space="preserve"> </w:t>
      </w:r>
      <w:r w:rsidR="001271D2">
        <w:rPr>
          <w:rFonts w:ascii="Calibri" w:eastAsia="Times New Roman" w:hAnsi="Calibri" w:cs="Times New Roman"/>
          <w:i/>
          <w:color w:val="000000"/>
          <w:sz w:val="22"/>
          <w:lang w:eastAsia="en-GB"/>
        </w:rPr>
        <w:t xml:space="preserve">in </w:t>
      </w:r>
      <w:r w:rsidR="00454C4E">
        <w:rPr>
          <w:rFonts w:ascii="Calibri" w:eastAsia="Times New Roman" w:hAnsi="Calibri" w:cs="Times New Roman"/>
          <w:i/>
          <w:color w:val="000000"/>
          <w:sz w:val="22"/>
          <w:lang w:eastAsia="en-GB"/>
        </w:rPr>
        <w:t>understanding</w:t>
      </w:r>
      <w:r w:rsidR="009672DF" w:rsidRPr="00E0647A">
        <w:rPr>
          <w:rFonts w:ascii="Calibri" w:eastAsia="Times New Roman" w:hAnsi="Calibri" w:cs="Times New Roman"/>
          <w:i/>
          <w:color w:val="000000"/>
          <w:sz w:val="22"/>
          <w:lang w:eastAsia="en-GB"/>
        </w:rPr>
        <w:t xml:space="preserve"> </w:t>
      </w:r>
      <w:r w:rsidR="001271D2">
        <w:rPr>
          <w:rFonts w:ascii="Calibri" w:eastAsia="Times New Roman" w:hAnsi="Calibri" w:cs="Times New Roman"/>
          <w:i/>
          <w:color w:val="000000"/>
          <w:sz w:val="22"/>
          <w:lang w:eastAsia="en-GB"/>
        </w:rPr>
        <w:t>their overall food security situation and especially the trend over the last 12 months in the area and the likely future 6 month-trend</w:t>
      </w:r>
      <w:r>
        <w:rPr>
          <w:rFonts w:ascii="Calibri" w:eastAsia="Times New Roman" w:hAnsi="Calibri" w:cs="Times New Roman"/>
          <w:i/>
          <w:color w:val="000000"/>
          <w:sz w:val="22"/>
          <w:lang w:eastAsia="en-GB"/>
        </w:rPr>
        <w:t>.</w:t>
      </w:r>
    </w:p>
    <w:p w14:paraId="15413CF1" w14:textId="77777777" w:rsidR="00C65F80" w:rsidRPr="00C65F80" w:rsidRDefault="00C65F80" w:rsidP="00C65F80">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0000"/>
          <w:sz w:val="22"/>
          <w:lang w:eastAsia="en-GB"/>
        </w:rPr>
      </w:pPr>
    </w:p>
    <w:p w14:paraId="02CBAE6A" w14:textId="77777777" w:rsidR="00C65F80" w:rsidRDefault="00C65F80" w:rsidP="00C65F80">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i/>
          <w:color w:val="000000"/>
          <w:sz w:val="22"/>
          <w:lang w:eastAsia="en-GB"/>
        </w:rPr>
      </w:pPr>
      <w:r>
        <w:rPr>
          <w:rFonts w:ascii="Calibri" w:eastAsia="Times New Roman" w:hAnsi="Calibri" w:cs="Times New Roman"/>
          <w:color w:val="000000"/>
          <w:sz w:val="22"/>
          <w:lang w:eastAsia="en-GB"/>
        </w:rPr>
        <w:t xml:space="preserve">• Inform participants that participation to the discussion is voluntary and no details (names and numbers) will be recorded. </w:t>
      </w:r>
    </w:p>
    <w:p w14:paraId="5AEEC936" w14:textId="77777777" w:rsidR="008E3137" w:rsidRDefault="009672DF" w:rsidP="00C65F80">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0000"/>
          <w:sz w:val="22"/>
          <w:lang w:eastAsia="en-GB"/>
        </w:rPr>
      </w:pPr>
      <w:r w:rsidRPr="009672DF">
        <w:rPr>
          <w:rFonts w:ascii="Calibri" w:eastAsia="Times New Roman" w:hAnsi="Calibri" w:cs="Times New Roman"/>
          <w:color w:val="000000"/>
          <w:sz w:val="22"/>
          <w:lang w:eastAsia="en-GB"/>
        </w:rPr>
        <w:br/>
        <w:t xml:space="preserve">• Be clear that participation in the meeting does not mean that assistance will automatically be delivered to this </w:t>
      </w:r>
      <w:proofErr w:type="gramStart"/>
      <w:r w:rsidRPr="009672DF">
        <w:rPr>
          <w:rFonts w:ascii="Calibri" w:eastAsia="Times New Roman" w:hAnsi="Calibri" w:cs="Times New Roman"/>
          <w:color w:val="000000"/>
          <w:sz w:val="22"/>
          <w:lang w:eastAsia="en-GB"/>
        </w:rPr>
        <w:t xml:space="preserve">particular </w:t>
      </w:r>
      <w:r w:rsidR="00A843FC">
        <w:rPr>
          <w:rFonts w:ascii="Calibri" w:eastAsia="Times New Roman" w:hAnsi="Calibri" w:cs="Times New Roman"/>
          <w:color w:val="000000"/>
          <w:sz w:val="22"/>
          <w:lang w:eastAsia="en-GB"/>
        </w:rPr>
        <w:t>group</w:t>
      </w:r>
      <w:proofErr w:type="gramEnd"/>
      <w:r w:rsidRPr="009672DF">
        <w:rPr>
          <w:rFonts w:ascii="Calibri" w:eastAsia="Times New Roman" w:hAnsi="Calibri" w:cs="Times New Roman"/>
          <w:color w:val="000000"/>
          <w:sz w:val="22"/>
          <w:lang w:eastAsia="en-GB"/>
        </w:rPr>
        <w:t>, nor that participants will be targeted for support. However, the results will be communicated to higher-level people, who will use them to make decisions accordingly.</w:t>
      </w:r>
      <w:r w:rsidRPr="009672DF">
        <w:rPr>
          <w:rFonts w:ascii="Calibri" w:eastAsia="Times New Roman" w:hAnsi="Calibri" w:cs="Times New Roman"/>
          <w:color w:val="000000"/>
          <w:sz w:val="22"/>
          <w:lang w:eastAsia="en-GB"/>
        </w:rPr>
        <w:br/>
      </w:r>
      <w:r w:rsidRPr="009672DF">
        <w:rPr>
          <w:rFonts w:ascii="Calibri" w:eastAsia="Times New Roman" w:hAnsi="Calibri" w:cs="Times New Roman"/>
          <w:color w:val="000000"/>
          <w:sz w:val="22"/>
          <w:lang w:eastAsia="en-GB"/>
        </w:rPr>
        <w:br/>
        <w:t xml:space="preserve">• As soon as discussion of the topic has finished, facilitators </w:t>
      </w:r>
      <w:r w:rsidR="00A843FC">
        <w:rPr>
          <w:rFonts w:ascii="Calibri" w:eastAsia="Times New Roman" w:hAnsi="Calibri" w:cs="Times New Roman"/>
          <w:color w:val="000000"/>
          <w:sz w:val="22"/>
          <w:lang w:eastAsia="en-GB"/>
        </w:rPr>
        <w:t>should take time to summarize the discussions</w:t>
      </w:r>
      <w:r w:rsidRPr="009672DF">
        <w:rPr>
          <w:rFonts w:ascii="Calibri" w:eastAsia="Times New Roman" w:hAnsi="Calibri" w:cs="Times New Roman"/>
          <w:color w:val="000000"/>
          <w:sz w:val="22"/>
          <w:lang w:eastAsia="en-GB"/>
        </w:rPr>
        <w:t xml:space="preserve"> into t</w:t>
      </w:r>
      <w:r w:rsidR="00E572D5">
        <w:rPr>
          <w:rFonts w:ascii="Calibri" w:eastAsia="Times New Roman" w:hAnsi="Calibri" w:cs="Times New Roman"/>
          <w:color w:val="000000"/>
          <w:sz w:val="22"/>
          <w:lang w:eastAsia="en-GB"/>
        </w:rPr>
        <w:t>he standard template</w:t>
      </w:r>
      <w:r w:rsidRPr="009672DF">
        <w:rPr>
          <w:rFonts w:ascii="Calibri" w:eastAsia="Times New Roman" w:hAnsi="Calibri" w:cs="Times New Roman"/>
          <w:color w:val="000000"/>
          <w:sz w:val="22"/>
          <w:lang w:eastAsia="en-GB"/>
        </w:rPr>
        <w:t>.</w:t>
      </w:r>
    </w:p>
    <w:p w14:paraId="15A9F902" w14:textId="77777777" w:rsidR="008E3137" w:rsidRPr="00C65F80" w:rsidRDefault="008E3137" w:rsidP="00C65F80">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0000"/>
          <w:sz w:val="22"/>
          <w:lang w:eastAsia="en-GB"/>
        </w:rPr>
      </w:pPr>
      <w:r>
        <w:rPr>
          <w:rFonts w:ascii="Calibri" w:eastAsia="Times New Roman" w:hAnsi="Calibri" w:cs="Times New Roman"/>
          <w:color w:val="000000"/>
          <w:sz w:val="22"/>
          <w:lang w:eastAsia="en-GB"/>
        </w:rPr>
        <w:t>--------------------------------------------------------------------------------------------------------------------------------------</w:t>
      </w:r>
    </w:p>
    <w:p w14:paraId="34C28AC8" w14:textId="0FD4A784" w:rsidR="008E3137" w:rsidRPr="008E3137" w:rsidRDefault="008E3137" w:rsidP="001271D2">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0000"/>
          <w:sz w:val="22"/>
          <w:lang w:eastAsia="en-GB"/>
        </w:rPr>
      </w:pPr>
      <w:r w:rsidRPr="008E3137">
        <w:rPr>
          <w:rFonts w:ascii="Calibri" w:eastAsia="Times New Roman" w:hAnsi="Calibri" w:cs="Times New Roman"/>
          <w:color w:val="000000"/>
          <w:sz w:val="22"/>
          <w:lang w:eastAsia="en-GB"/>
        </w:rPr>
        <w:t xml:space="preserve">• If appropriate ask participants to introduce themselves. However, emphasize that during the discussion they should not speak only on their own behalf, but should reflect the situation of the majority of households in the </w:t>
      </w:r>
      <w:r w:rsidR="001271D2">
        <w:rPr>
          <w:rFonts w:ascii="Calibri" w:eastAsia="Times New Roman" w:hAnsi="Calibri" w:cs="Times New Roman"/>
          <w:color w:val="000000"/>
          <w:sz w:val="22"/>
          <w:lang w:eastAsia="en-GB"/>
        </w:rPr>
        <w:t>area</w:t>
      </w:r>
      <w:r w:rsidRPr="008E3137">
        <w:rPr>
          <w:rFonts w:ascii="Calibri" w:eastAsia="Times New Roman" w:hAnsi="Calibri" w:cs="Times New Roman"/>
          <w:color w:val="000000"/>
          <w:sz w:val="22"/>
          <w:lang w:eastAsia="en-GB"/>
        </w:rPr>
        <w:t xml:space="preserve"> as they know it.</w:t>
      </w:r>
      <w:r w:rsidRPr="008E3137">
        <w:rPr>
          <w:rFonts w:ascii="Calibri" w:eastAsia="Times New Roman" w:hAnsi="Calibri" w:cs="Times New Roman"/>
          <w:color w:val="000000"/>
          <w:sz w:val="22"/>
          <w:lang w:eastAsia="en-GB"/>
        </w:rPr>
        <w:br/>
      </w:r>
      <w:r w:rsidRPr="008E3137">
        <w:rPr>
          <w:rFonts w:ascii="Calibri" w:eastAsia="Times New Roman" w:hAnsi="Calibri" w:cs="Times New Roman"/>
          <w:color w:val="000000"/>
          <w:sz w:val="22"/>
          <w:lang w:eastAsia="en-GB"/>
        </w:rPr>
        <w:br/>
        <w:t xml:space="preserve">• Start with two or three general questions to </w:t>
      </w:r>
      <w:r w:rsidR="00D80F8B">
        <w:rPr>
          <w:rFonts w:ascii="Calibri" w:eastAsia="Times New Roman" w:hAnsi="Calibri" w:cs="Times New Roman"/>
          <w:color w:val="000000"/>
          <w:sz w:val="22"/>
          <w:lang w:eastAsia="en-GB"/>
        </w:rPr>
        <w:t>put people at ease, for example:</w:t>
      </w:r>
      <w:r w:rsidRPr="008E3137">
        <w:rPr>
          <w:rFonts w:ascii="Calibri" w:eastAsia="Times New Roman" w:hAnsi="Calibri" w:cs="Times New Roman"/>
          <w:color w:val="000000"/>
          <w:sz w:val="22"/>
          <w:lang w:eastAsia="en-GB"/>
        </w:rPr>
        <w:br/>
      </w:r>
      <w:r w:rsidRPr="001271D2">
        <w:rPr>
          <w:rFonts w:ascii="Calibri" w:eastAsia="Times New Roman" w:hAnsi="Calibri" w:cs="Times New Roman"/>
          <w:i/>
          <w:iCs/>
          <w:color w:val="000000"/>
          <w:sz w:val="22"/>
          <w:lang w:eastAsia="en-GB"/>
        </w:rPr>
        <w:t>I will introduce myself and then I would like each of you to t</w:t>
      </w:r>
      <w:r w:rsidR="00E572D5" w:rsidRPr="001271D2">
        <w:rPr>
          <w:rFonts w:ascii="Calibri" w:eastAsia="Times New Roman" w:hAnsi="Calibri" w:cs="Times New Roman"/>
          <w:i/>
          <w:iCs/>
          <w:color w:val="000000"/>
          <w:sz w:val="22"/>
          <w:lang w:eastAsia="en-GB"/>
        </w:rPr>
        <w:t>ell us your name, where you are from in Syria</w:t>
      </w:r>
      <w:r w:rsidR="00D80F8B" w:rsidRPr="001271D2">
        <w:rPr>
          <w:rFonts w:ascii="Calibri" w:eastAsia="Times New Roman" w:hAnsi="Calibri" w:cs="Times New Roman"/>
          <w:i/>
          <w:iCs/>
          <w:color w:val="000000"/>
          <w:sz w:val="22"/>
          <w:lang w:eastAsia="en-GB"/>
        </w:rPr>
        <w:t>, when you arrived</w:t>
      </w:r>
      <w:r w:rsidRPr="001271D2">
        <w:rPr>
          <w:rFonts w:ascii="Calibri" w:eastAsia="Times New Roman" w:hAnsi="Calibri" w:cs="Times New Roman"/>
          <w:i/>
          <w:iCs/>
          <w:color w:val="000000"/>
          <w:sz w:val="22"/>
          <w:lang w:eastAsia="en-GB"/>
        </w:rPr>
        <w:t xml:space="preserve"> and whether you have participated in a similar discussion before.</w:t>
      </w:r>
    </w:p>
    <w:tbl>
      <w:tblPr>
        <w:tblStyle w:val="TableGrid"/>
        <w:tblW w:w="14508" w:type="dxa"/>
        <w:tblLook w:val="04A0" w:firstRow="1" w:lastRow="0" w:firstColumn="1" w:lastColumn="0" w:noHBand="0" w:noVBand="1"/>
      </w:tblPr>
      <w:tblGrid>
        <w:gridCol w:w="14508"/>
      </w:tblGrid>
      <w:tr w:rsidR="00851728" w14:paraId="64043E23" w14:textId="77777777" w:rsidTr="008405B9">
        <w:trPr>
          <w:trHeight w:val="9521"/>
        </w:trPr>
        <w:tc>
          <w:tcPr>
            <w:tcW w:w="14508" w:type="dxa"/>
          </w:tcPr>
          <w:p w14:paraId="2652F852" w14:textId="77777777" w:rsidR="00851728" w:rsidRDefault="00851728" w:rsidP="009672DF">
            <w:pPr>
              <w:autoSpaceDE w:val="0"/>
              <w:autoSpaceDN w:val="0"/>
              <w:adjustRightInd w:val="0"/>
              <w:rPr>
                <w:rFonts w:cs="Times New Roman"/>
                <w:szCs w:val="24"/>
                <w:lang w:val="en-US"/>
              </w:rPr>
            </w:pPr>
          </w:p>
          <w:p w14:paraId="09406004" w14:textId="76FD5924" w:rsidR="00851728" w:rsidRPr="00AD6D1C" w:rsidRDefault="0068295F" w:rsidP="006E4261">
            <w:pPr>
              <w:autoSpaceDE w:val="0"/>
              <w:autoSpaceDN w:val="0"/>
              <w:adjustRightInd w:val="0"/>
              <w:rPr>
                <w:rFonts w:cs="Times New Roman"/>
                <w:b/>
                <w:szCs w:val="24"/>
                <w:lang w:val="en-US"/>
              </w:rPr>
            </w:pPr>
            <w:r>
              <w:rPr>
                <w:rFonts w:cs="Times New Roman"/>
                <w:b/>
                <w:szCs w:val="24"/>
                <w:lang w:val="en-US"/>
              </w:rPr>
              <w:t xml:space="preserve">        I</w:t>
            </w:r>
            <w:r w:rsidR="00851728" w:rsidRPr="007116E7">
              <w:rPr>
                <w:rFonts w:cs="Times New Roman"/>
                <w:b/>
                <w:szCs w:val="24"/>
                <w:lang w:val="en-US"/>
              </w:rPr>
              <w:t xml:space="preserve"> – </w:t>
            </w:r>
            <w:r w:rsidR="006E4261">
              <w:rPr>
                <w:rFonts w:cs="Times New Roman"/>
                <w:b/>
                <w:szCs w:val="24"/>
                <w:lang w:val="en-US"/>
              </w:rPr>
              <w:t>Overall Food Security Situation</w:t>
            </w:r>
          </w:p>
          <w:tbl>
            <w:tblPr>
              <w:tblStyle w:val="TableGrid"/>
              <w:tblW w:w="0" w:type="auto"/>
              <w:tblInd w:w="379" w:type="dxa"/>
              <w:tblLook w:val="04A0" w:firstRow="1" w:lastRow="0" w:firstColumn="1" w:lastColumn="0" w:noHBand="0" w:noVBand="1"/>
            </w:tblPr>
            <w:tblGrid>
              <w:gridCol w:w="832"/>
              <w:gridCol w:w="4963"/>
              <w:gridCol w:w="8113"/>
            </w:tblGrid>
            <w:tr w:rsidR="00EC4D74" w14:paraId="0FB16087" w14:textId="77777777" w:rsidTr="00B669F9">
              <w:trPr>
                <w:trHeight w:val="251"/>
              </w:trPr>
              <w:tc>
                <w:tcPr>
                  <w:tcW w:w="832" w:type="dxa"/>
                  <w:tcBorders>
                    <w:top w:val="nil"/>
                    <w:left w:val="nil"/>
                    <w:bottom w:val="single" w:sz="4" w:space="0" w:color="auto"/>
                    <w:right w:val="nil"/>
                  </w:tcBorders>
                  <w:vAlign w:val="center"/>
                </w:tcPr>
                <w:p w14:paraId="05B0346D" w14:textId="77777777" w:rsidR="00EC4D74" w:rsidRPr="00851728" w:rsidRDefault="00EC4D74" w:rsidP="00851728">
                  <w:pPr>
                    <w:autoSpaceDE w:val="0"/>
                    <w:autoSpaceDN w:val="0"/>
                    <w:adjustRightInd w:val="0"/>
                    <w:rPr>
                      <w:rFonts w:cs="Times New Roman"/>
                      <w:sz w:val="18"/>
                      <w:szCs w:val="18"/>
                      <w:lang w:val="en-US"/>
                    </w:rPr>
                  </w:pPr>
                </w:p>
              </w:tc>
              <w:tc>
                <w:tcPr>
                  <w:tcW w:w="4963" w:type="dxa"/>
                  <w:tcBorders>
                    <w:top w:val="nil"/>
                    <w:left w:val="nil"/>
                    <w:bottom w:val="single" w:sz="4" w:space="0" w:color="auto"/>
                    <w:right w:val="single" w:sz="4" w:space="0" w:color="auto"/>
                  </w:tcBorders>
                </w:tcPr>
                <w:p w14:paraId="53D7EB33" w14:textId="77777777" w:rsidR="00EC4D74" w:rsidRPr="00851728" w:rsidRDefault="00EC4D74" w:rsidP="009672DF">
                  <w:pPr>
                    <w:autoSpaceDE w:val="0"/>
                    <w:autoSpaceDN w:val="0"/>
                    <w:adjustRightInd w:val="0"/>
                    <w:rPr>
                      <w:rFonts w:cs="Times New Roman"/>
                      <w:b/>
                      <w:sz w:val="18"/>
                      <w:szCs w:val="18"/>
                      <w:lang w:val="en-US"/>
                    </w:rPr>
                  </w:pPr>
                </w:p>
              </w:tc>
              <w:tc>
                <w:tcPr>
                  <w:tcW w:w="8113" w:type="dxa"/>
                  <w:tcBorders>
                    <w:left w:val="single" w:sz="4" w:space="0" w:color="auto"/>
                  </w:tcBorders>
                  <w:shd w:val="clear" w:color="auto" w:fill="D9D9D9" w:themeFill="background1" w:themeFillShade="D9"/>
                </w:tcPr>
                <w:p w14:paraId="1D66E6CF" w14:textId="77777777" w:rsidR="00EC4D74" w:rsidRPr="00B4592D" w:rsidRDefault="00B4592D" w:rsidP="00B4592D">
                  <w:pPr>
                    <w:tabs>
                      <w:tab w:val="left" w:pos="1728"/>
                    </w:tabs>
                    <w:autoSpaceDE w:val="0"/>
                    <w:autoSpaceDN w:val="0"/>
                    <w:adjustRightInd w:val="0"/>
                    <w:jc w:val="center"/>
                    <w:rPr>
                      <w:rFonts w:cs="Times New Roman"/>
                      <w:b/>
                      <w:sz w:val="18"/>
                      <w:szCs w:val="18"/>
                      <w:lang w:val="en-US"/>
                    </w:rPr>
                  </w:pPr>
                  <w:r w:rsidRPr="00B4592D">
                    <w:rPr>
                      <w:rFonts w:cs="Times New Roman"/>
                      <w:b/>
                      <w:sz w:val="18"/>
                      <w:szCs w:val="18"/>
                      <w:lang w:val="en-US"/>
                    </w:rPr>
                    <w:t>Details</w:t>
                  </w:r>
                </w:p>
              </w:tc>
            </w:tr>
            <w:tr w:rsidR="00851728" w14:paraId="10D0E7F7" w14:textId="77777777" w:rsidTr="00B4704C">
              <w:trPr>
                <w:trHeight w:val="1158"/>
              </w:trPr>
              <w:tc>
                <w:tcPr>
                  <w:tcW w:w="832" w:type="dxa"/>
                  <w:tcBorders>
                    <w:top w:val="single" w:sz="4" w:space="0" w:color="auto"/>
                  </w:tcBorders>
                  <w:shd w:val="clear" w:color="auto" w:fill="D9D9D9" w:themeFill="background1" w:themeFillShade="D9"/>
                  <w:vAlign w:val="center"/>
                </w:tcPr>
                <w:p w14:paraId="22D0DFE7" w14:textId="77777777" w:rsidR="00851728" w:rsidRPr="00851728" w:rsidRDefault="00851728" w:rsidP="000348B5">
                  <w:pPr>
                    <w:autoSpaceDE w:val="0"/>
                    <w:autoSpaceDN w:val="0"/>
                    <w:adjustRightInd w:val="0"/>
                    <w:jc w:val="center"/>
                    <w:rPr>
                      <w:rFonts w:cs="Times New Roman"/>
                      <w:sz w:val="18"/>
                      <w:szCs w:val="18"/>
                      <w:lang w:val="en-US"/>
                    </w:rPr>
                  </w:pPr>
                  <w:r w:rsidRPr="00851728">
                    <w:rPr>
                      <w:rFonts w:cs="Times New Roman"/>
                      <w:sz w:val="18"/>
                      <w:szCs w:val="18"/>
                      <w:lang w:val="en-US"/>
                    </w:rPr>
                    <w:t>1.1</w:t>
                  </w:r>
                </w:p>
              </w:tc>
              <w:tc>
                <w:tcPr>
                  <w:tcW w:w="4963" w:type="dxa"/>
                  <w:tcBorders>
                    <w:top w:val="single" w:sz="4" w:space="0" w:color="auto"/>
                  </w:tcBorders>
                  <w:vAlign w:val="center"/>
                </w:tcPr>
                <w:p w14:paraId="7D0A1F29" w14:textId="35D8E934" w:rsidR="00B4704C" w:rsidRPr="00B4704C" w:rsidRDefault="00B4704C" w:rsidP="00B4704C">
                  <w:pPr>
                    <w:autoSpaceDE w:val="0"/>
                    <w:autoSpaceDN w:val="0"/>
                    <w:adjustRightInd w:val="0"/>
                    <w:rPr>
                      <w:rFonts w:cs="Times New Roman"/>
                      <w:b/>
                      <w:sz w:val="18"/>
                      <w:szCs w:val="18"/>
                      <w:lang w:val="en-US"/>
                    </w:rPr>
                  </w:pPr>
                  <w:r w:rsidRPr="00B4704C">
                    <w:rPr>
                      <w:rFonts w:cs="Times New Roman"/>
                      <w:b/>
                      <w:sz w:val="18"/>
                      <w:szCs w:val="18"/>
                      <w:lang w:val="en-US"/>
                    </w:rPr>
                    <w:t>What are the estimated number of the househ</w:t>
                  </w:r>
                  <w:r w:rsidR="002A5750">
                    <w:rPr>
                      <w:rFonts w:cs="Times New Roman"/>
                      <w:b/>
                      <w:sz w:val="18"/>
                      <w:szCs w:val="18"/>
                      <w:lang w:val="en-US"/>
                    </w:rPr>
                    <w:t xml:space="preserve">olds in the area? </w:t>
                  </w:r>
                  <w:r>
                    <w:rPr>
                      <w:rFonts w:cs="Times New Roman"/>
                      <w:b/>
                      <w:sz w:val="18"/>
                      <w:szCs w:val="18"/>
                      <w:lang w:val="en-US"/>
                    </w:rPr>
                    <w:t xml:space="preserve">              </w:t>
                  </w:r>
                  <w:r w:rsidRPr="00B4704C">
                    <w:rPr>
                      <w:rFonts w:cs="Times New Roman"/>
                      <w:b/>
                      <w:color w:val="00B050"/>
                      <w:sz w:val="18"/>
                      <w:szCs w:val="18"/>
                      <w:lang w:val="en-US"/>
                    </w:rPr>
                    <w:t xml:space="preserve">  [Report in number]</w:t>
                  </w:r>
                  <w:r w:rsidRPr="00B4704C">
                    <w:rPr>
                      <w:rFonts w:cs="Times New Roman"/>
                      <w:b/>
                      <w:color w:val="00B050"/>
                      <w:sz w:val="18"/>
                      <w:szCs w:val="18"/>
                      <w:lang w:val="en-US"/>
                    </w:rPr>
                    <w:tab/>
                  </w:r>
                </w:p>
              </w:tc>
              <w:tc>
                <w:tcPr>
                  <w:tcW w:w="8113" w:type="dxa"/>
                </w:tcPr>
                <w:p w14:paraId="10972610" w14:textId="77777777" w:rsidR="00680EDE" w:rsidRDefault="00680EDE" w:rsidP="005A4DC2">
                  <w:pPr>
                    <w:autoSpaceDE w:val="0"/>
                    <w:autoSpaceDN w:val="0"/>
                    <w:adjustRightInd w:val="0"/>
                    <w:rPr>
                      <w:rFonts w:cs="Times New Roman"/>
                      <w:szCs w:val="24"/>
                      <w:lang w:val="en-US"/>
                    </w:rPr>
                  </w:pPr>
                </w:p>
                <w:p w14:paraId="6EC98F27" w14:textId="77777777" w:rsidR="00E35FCF" w:rsidRDefault="00E35FCF" w:rsidP="005A4DC2">
                  <w:pPr>
                    <w:autoSpaceDE w:val="0"/>
                    <w:autoSpaceDN w:val="0"/>
                    <w:adjustRightInd w:val="0"/>
                    <w:rPr>
                      <w:rFonts w:cs="Times New Roman"/>
                      <w:szCs w:val="24"/>
                      <w:lang w:val="en-US"/>
                    </w:rPr>
                  </w:pPr>
                </w:p>
                <w:p w14:paraId="795D9A02" w14:textId="77777777" w:rsidR="00E35FCF" w:rsidRDefault="00E35FCF" w:rsidP="005A4DC2">
                  <w:pPr>
                    <w:autoSpaceDE w:val="0"/>
                    <w:autoSpaceDN w:val="0"/>
                    <w:adjustRightInd w:val="0"/>
                    <w:rPr>
                      <w:rFonts w:cs="Times New Roman"/>
                      <w:szCs w:val="24"/>
                      <w:lang w:val="en-US"/>
                    </w:rPr>
                  </w:pPr>
                </w:p>
                <w:p w14:paraId="2D927F2B" w14:textId="77777777" w:rsidR="00E35FCF" w:rsidRDefault="00E35FCF" w:rsidP="005A4DC2">
                  <w:pPr>
                    <w:autoSpaceDE w:val="0"/>
                    <w:autoSpaceDN w:val="0"/>
                    <w:adjustRightInd w:val="0"/>
                    <w:rPr>
                      <w:rFonts w:cs="Times New Roman"/>
                      <w:szCs w:val="24"/>
                      <w:lang w:val="en-US"/>
                    </w:rPr>
                  </w:pPr>
                </w:p>
                <w:p w14:paraId="085A71EB" w14:textId="7DF5AC0E" w:rsidR="00E35FCF" w:rsidRDefault="00E35FCF" w:rsidP="005A4DC2">
                  <w:pPr>
                    <w:autoSpaceDE w:val="0"/>
                    <w:autoSpaceDN w:val="0"/>
                    <w:adjustRightInd w:val="0"/>
                    <w:rPr>
                      <w:rFonts w:cs="Times New Roman"/>
                      <w:szCs w:val="24"/>
                      <w:lang w:val="en-US"/>
                    </w:rPr>
                  </w:pPr>
                </w:p>
              </w:tc>
            </w:tr>
            <w:tr w:rsidR="00302BEC" w14:paraId="26B35CE2" w14:textId="77777777" w:rsidTr="002A5750">
              <w:trPr>
                <w:trHeight w:val="976"/>
              </w:trPr>
              <w:tc>
                <w:tcPr>
                  <w:tcW w:w="832" w:type="dxa"/>
                  <w:shd w:val="clear" w:color="auto" w:fill="D9D9D9" w:themeFill="background1" w:themeFillShade="D9"/>
                  <w:vAlign w:val="center"/>
                </w:tcPr>
                <w:p w14:paraId="395FACEC" w14:textId="77777777" w:rsidR="00302BEC" w:rsidRPr="007116E7" w:rsidRDefault="00302BEC" w:rsidP="000348B5">
                  <w:pPr>
                    <w:autoSpaceDE w:val="0"/>
                    <w:autoSpaceDN w:val="0"/>
                    <w:adjustRightInd w:val="0"/>
                    <w:jc w:val="center"/>
                    <w:rPr>
                      <w:rFonts w:cs="Times New Roman"/>
                      <w:sz w:val="18"/>
                      <w:szCs w:val="18"/>
                      <w:lang w:val="en-US"/>
                    </w:rPr>
                  </w:pPr>
                  <w:r w:rsidRPr="007116E7">
                    <w:rPr>
                      <w:rFonts w:cs="Times New Roman"/>
                      <w:sz w:val="18"/>
                      <w:szCs w:val="18"/>
                      <w:lang w:val="en-US"/>
                    </w:rPr>
                    <w:t>1.2</w:t>
                  </w:r>
                </w:p>
              </w:tc>
              <w:tc>
                <w:tcPr>
                  <w:tcW w:w="4963" w:type="dxa"/>
                  <w:vAlign w:val="center"/>
                </w:tcPr>
                <w:p w14:paraId="7459E58D" w14:textId="14ADDB30" w:rsidR="002A5750" w:rsidRPr="002A5750" w:rsidRDefault="002A5750" w:rsidP="002A5750">
                  <w:pPr>
                    <w:rPr>
                      <w:rFonts w:cs="Times New Roman"/>
                      <w:b/>
                      <w:color w:val="00B050"/>
                      <w:sz w:val="18"/>
                      <w:szCs w:val="18"/>
                      <w:lang w:val="en-US"/>
                    </w:rPr>
                  </w:pPr>
                  <w:r w:rsidRPr="002A5750">
                    <w:rPr>
                      <w:rFonts w:cs="Times New Roman"/>
                      <w:b/>
                      <w:sz w:val="18"/>
                      <w:szCs w:val="18"/>
                      <w:lang w:val="en-US"/>
                    </w:rPr>
                    <w:t xml:space="preserve">What are the estimated number of female-headed households in the area? </w:t>
                  </w:r>
                  <w:r w:rsidR="006E4261">
                    <w:rPr>
                      <w:rFonts w:cs="Times New Roman"/>
                      <w:b/>
                      <w:sz w:val="18"/>
                      <w:szCs w:val="18"/>
                      <w:lang w:val="en-US"/>
                    </w:rPr>
                    <w:t xml:space="preserve">     </w:t>
                  </w:r>
                  <w:r w:rsidRPr="002A5750">
                    <w:rPr>
                      <w:rFonts w:cs="Times New Roman"/>
                      <w:b/>
                      <w:color w:val="00B050"/>
                      <w:sz w:val="18"/>
                      <w:szCs w:val="18"/>
                      <w:lang w:val="en-US"/>
                    </w:rPr>
                    <w:t>[Report in number]</w:t>
                  </w:r>
                  <w:r w:rsidRPr="002A5750">
                    <w:rPr>
                      <w:rFonts w:cs="Times New Roman"/>
                      <w:b/>
                      <w:color w:val="00B050"/>
                      <w:sz w:val="18"/>
                      <w:szCs w:val="18"/>
                      <w:lang w:val="en-US"/>
                    </w:rPr>
                    <w:tab/>
                  </w:r>
                </w:p>
                <w:p w14:paraId="4A9CB0D2" w14:textId="392F82FC" w:rsidR="00416ECC" w:rsidRPr="002A5750" w:rsidRDefault="00416ECC" w:rsidP="002A5750">
                  <w:pPr>
                    <w:tabs>
                      <w:tab w:val="left" w:pos="1372"/>
                    </w:tabs>
                    <w:autoSpaceDE w:val="0"/>
                    <w:autoSpaceDN w:val="0"/>
                    <w:adjustRightInd w:val="0"/>
                    <w:rPr>
                      <w:rFonts w:cs="Times New Roman"/>
                      <w:b/>
                      <w:sz w:val="18"/>
                      <w:szCs w:val="18"/>
                      <w:lang w:val="en-US"/>
                    </w:rPr>
                  </w:pPr>
                </w:p>
              </w:tc>
              <w:tc>
                <w:tcPr>
                  <w:tcW w:w="8113" w:type="dxa"/>
                </w:tcPr>
                <w:p w14:paraId="7838535C" w14:textId="77777777" w:rsidR="00FF269E" w:rsidRDefault="00FF269E" w:rsidP="009672DF">
                  <w:pPr>
                    <w:autoSpaceDE w:val="0"/>
                    <w:autoSpaceDN w:val="0"/>
                    <w:adjustRightInd w:val="0"/>
                    <w:rPr>
                      <w:rFonts w:cs="Times New Roman"/>
                      <w:sz w:val="18"/>
                      <w:szCs w:val="18"/>
                      <w:lang w:val="en-US"/>
                    </w:rPr>
                  </w:pPr>
                </w:p>
                <w:p w14:paraId="23E2DFEB" w14:textId="77777777" w:rsidR="00FF269E" w:rsidRDefault="00FF269E" w:rsidP="009672DF">
                  <w:pPr>
                    <w:autoSpaceDE w:val="0"/>
                    <w:autoSpaceDN w:val="0"/>
                    <w:adjustRightInd w:val="0"/>
                    <w:rPr>
                      <w:rFonts w:cs="Times New Roman"/>
                      <w:sz w:val="18"/>
                      <w:szCs w:val="18"/>
                      <w:lang w:val="en-US"/>
                    </w:rPr>
                  </w:pPr>
                </w:p>
                <w:p w14:paraId="2E82D340" w14:textId="77777777" w:rsidR="00FF269E" w:rsidRDefault="00FF269E" w:rsidP="009672DF">
                  <w:pPr>
                    <w:autoSpaceDE w:val="0"/>
                    <w:autoSpaceDN w:val="0"/>
                    <w:adjustRightInd w:val="0"/>
                    <w:rPr>
                      <w:rFonts w:cs="Times New Roman"/>
                      <w:sz w:val="18"/>
                      <w:szCs w:val="18"/>
                      <w:lang w:val="en-US"/>
                    </w:rPr>
                  </w:pPr>
                </w:p>
                <w:p w14:paraId="08FC10F4" w14:textId="77777777" w:rsidR="00E35FCF" w:rsidRDefault="00E35FCF" w:rsidP="009672DF">
                  <w:pPr>
                    <w:autoSpaceDE w:val="0"/>
                    <w:autoSpaceDN w:val="0"/>
                    <w:adjustRightInd w:val="0"/>
                    <w:rPr>
                      <w:rFonts w:cs="Times New Roman"/>
                      <w:sz w:val="18"/>
                      <w:szCs w:val="18"/>
                      <w:lang w:val="en-US"/>
                    </w:rPr>
                  </w:pPr>
                </w:p>
                <w:p w14:paraId="38230D63" w14:textId="5B25FE40" w:rsidR="00E35FCF" w:rsidRDefault="00E35FCF" w:rsidP="009672DF">
                  <w:pPr>
                    <w:autoSpaceDE w:val="0"/>
                    <w:autoSpaceDN w:val="0"/>
                    <w:adjustRightInd w:val="0"/>
                    <w:rPr>
                      <w:rFonts w:cs="Times New Roman"/>
                      <w:sz w:val="18"/>
                      <w:szCs w:val="18"/>
                      <w:lang w:val="en-US"/>
                    </w:rPr>
                  </w:pPr>
                </w:p>
                <w:p w14:paraId="51B4F8A3" w14:textId="63F7E542" w:rsidR="00E35FCF" w:rsidRPr="007116E7" w:rsidRDefault="00E35FCF" w:rsidP="009672DF">
                  <w:pPr>
                    <w:autoSpaceDE w:val="0"/>
                    <w:autoSpaceDN w:val="0"/>
                    <w:adjustRightInd w:val="0"/>
                    <w:rPr>
                      <w:rFonts w:cs="Times New Roman"/>
                      <w:sz w:val="18"/>
                      <w:szCs w:val="18"/>
                      <w:lang w:val="en-US"/>
                    </w:rPr>
                  </w:pPr>
                </w:p>
              </w:tc>
            </w:tr>
            <w:tr w:rsidR="00416ECC" w14:paraId="76F46888" w14:textId="77777777" w:rsidTr="006E4261">
              <w:trPr>
                <w:trHeight w:val="1146"/>
              </w:trPr>
              <w:tc>
                <w:tcPr>
                  <w:tcW w:w="832" w:type="dxa"/>
                  <w:shd w:val="clear" w:color="auto" w:fill="D9D9D9" w:themeFill="background1" w:themeFillShade="D9"/>
                  <w:vAlign w:val="center"/>
                </w:tcPr>
                <w:p w14:paraId="49FF1182" w14:textId="77777777" w:rsidR="00416ECC" w:rsidRPr="007116E7" w:rsidRDefault="00416ECC" w:rsidP="000348B5">
                  <w:pPr>
                    <w:autoSpaceDE w:val="0"/>
                    <w:autoSpaceDN w:val="0"/>
                    <w:adjustRightInd w:val="0"/>
                    <w:jc w:val="center"/>
                    <w:rPr>
                      <w:rFonts w:cs="Times New Roman"/>
                      <w:sz w:val="18"/>
                      <w:szCs w:val="18"/>
                      <w:lang w:val="en-US"/>
                    </w:rPr>
                  </w:pPr>
                  <w:r>
                    <w:rPr>
                      <w:rFonts w:cs="Times New Roman"/>
                      <w:sz w:val="18"/>
                      <w:szCs w:val="18"/>
                      <w:lang w:val="en-US"/>
                    </w:rPr>
                    <w:t>1.3</w:t>
                  </w:r>
                </w:p>
              </w:tc>
              <w:tc>
                <w:tcPr>
                  <w:tcW w:w="4963" w:type="dxa"/>
                  <w:vAlign w:val="center"/>
                </w:tcPr>
                <w:p w14:paraId="756F4B21" w14:textId="51FD2FA7" w:rsidR="00B669F9" w:rsidRPr="00B669F9" w:rsidRDefault="002A5750" w:rsidP="002A5750">
                  <w:pPr>
                    <w:autoSpaceDE w:val="0"/>
                    <w:autoSpaceDN w:val="0"/>
                    <w:adjustRightInd w:val="0"/>
                    <w:rPr>
                      <w:rFonts w:cs="Times New Roman"/>
                      <w:sz w:val="18"/>
                      <w:szCs w:val="18"/>
                      <w:lang w:val="en-US"/>
                    </w:rPr>
                  </w:pPr>
                  <w:r w:rsidRPr="002A5750">
                    <w:rPr>
                      <w:rFonts w:cs="Times New Roman"/>
                      <w:b/>
                      <w:sz w:val="18"/>
                      <w:szCs w:val="18"/>
                      <w:lang w:val="en-US"/>
                    </w:rPr>
                    <w:t xml:space="preserve">What are the estimated number of child-headed households in the area? </w:t>
                  </w:r>
                  <w:r>
                    <w:rPr>
                      <w:rFonts w:cs="Times New Roman"/>
                      <w:b/>
                      <w:color w:val="00B050"/>
                      <w:sz w:val="18"/>
                      <w:szCs w:val="18"/>
                      <w:lang w:val="en-US"/>
                    </w:rPr>
                    <w:t>__</w:t>
                  </w:r>
                  <w:r w:rsidRPr="002A5750">
                    <w:rPr>
                      <w:rFonts w:cs="Times New Roman"/>
                      <w:b/>
                      <w:color w:val="00B050"/>
                      <w:sz w:val="18"/>
                      <w:szCs w:val="18"/>
                      <w:lang w:val="en-US"/>
                    </w:rPr>
                    <w:t xml:space="preserve"> [Report in number]</w:t>
                  </w:r>
                </w:p>
              </w:tc>
              <w:tc>
                <w:tcPr>
                  <w:tcW w:w="8113" w:type="dxa"/>
                  <w:shd w:val="clear" w:color="auto" w:fill="auto"/>
                  <w:vAlign w:val="center"/>
                </w:tcPr>
                <w:p w14:paraId="3000C3DC" w14:textId="77777777" w:rsidR="002938C1" w:rsidRDefault="002938C1" w:rsidP="002938C1">
                  <w:pPr>
                    <w:autoSpaceDE w:val="0"/>
                    <w:autoSpaceDN w:val="0"/>
                    <w:adjustRightInd w:val="0"/>
                    <w:rPr>
                      <w:rFonts w:cs="Times New Roman"/>
                      <w:b/>
                      <w:sz w:val="18"/>
                      <w:szCs w:val="18"/>
                      <w:lang w:val="en-US"/>
                    </w:rPr>
                  </w:pPr>
                </w:p>
                <w:p w14:paraId="169FAFCC" w14:textId="77777777" w:rsidR="00E35FCF" w:rsidRDefault="00E35FCF" w:rsidP="002938C1">
                  <w:pPr>
                    <w:autoSpaceDE w:val="0"/>
                    <w:autoSpaceDN w:val="0"/>
                    <w:adjustRightInd w:val="0"/>
                    <w:rPr>
                      <w:rFonts w:cs="Times New Roman"/>
                      <w:b/>
                      <w:sz w:val="18"/>
                      <w:szCs w:val="18"/>
                      <w:lang w:val="en-US"/>
                    </w:rPr>
                  </w:pPr>
                </w:p>
                <w:p w14:paraId="7183C2E1" w14:textId="77777777" w:rsidR="00E35FCF" w:rsidRDefault="00E35FCF" w:rsidP="002938C1">
                  <w:pPr>
                    <w:autoSpaceDE w:val="0"/>
                    <w:autoSpaceDN w:val="0"/>
                    <w:adjustRightInd w:val="0"/>
                    <w:rPr>
                      <w:rFonts w:cs="Times New Roman"/>
                      <w:b/>
                      <w:sz w:val="18"/>
                      <w:szCs w:val="18"/>
                      <w:lang w:val="en-US"/>
                    </w:rPr>
                  </w:pPr>
                </w:p>
                <w:p w14:paraId="2C0C7DE0" w14:textId="77777777" w:rsidR="00E35FCF" w:rsidRDefault="00E35FCF" w:rsidP="002938C1">
                  <w:pPr>
                    <w:autoSpaceDE w:val="0"/>
                    <w:autoSpaceDN w:val="0"/>
                    <w:adjustRightInd w:val="0"/>
                    <w:rPr>
                      <w:rFonts w:cs="Times New Roman"/>
                      <w:b/>
                      <w:sz w:val="18"/>
                      <w:szCs w:val="18"/>
                      <w:lang w:val="en-US"/>
                    </w:rPr>
                  </w:pPr>
                </w:p>
                <w:p w14:paraId="3A86E36B" w14:textId="41B2D48E" w:rsidR="00E35FCF" w:rsidRDefault="00E35FCF" w:rsidP="002938C1">
                  <w:pPr>
                    <w:autoSpaceDE w:val="0"/>
                    <w:autoSpaceDN w:val="0"/>
                    <w:adjustRightInd w:val="0"/>
                    <w:rPr>
                      <w:rFonts w:cs="Times New Roman"/>
                      <w:b/>
                      <w:sz w:val="18"/>
                      <w:szCs w:val="18"/>
                      <w:lang w:val="en-US"/>
                    </w:rPr>
                  </w:pPr>
                </w:p>
                <w:p w14:paraId="4162661E" w14:textId="01E02172" w:rsidR="00E35FCF" w:rsidRPr="00B4592D" w:rsidRDefault="00E35FCF" w:rsidP="002938C1">
                  <w:pPr>
                    <w:autoSpaceDE w:val="0"/>
                    <w:autoSpaceDN w:val="0"/>
                    <w:adjustRightInd w:val="0"/>
                    <w:rPr>
                      <w:rFonts w:cs="Times New Roman"/>
                      <w:b/>
                      <w:sz w:val="18"/>
                      <w:szCs w:val="18"/>
                      <w:lang w:val="en-US"/>
                    </w:rPr>
                  </w:pPr>
                </w:p>
              </w:tc>
            </w:tr>
            <w:tr w:rsidR="00C00346" w14:paraId="0C476A37" w14:textId="77777777" w:rsidTr="00E35FCF">
              <w:trPr>
                <w:trHeight w:val="2181"/>
              </w:trPr>
              <w:tc>
                <w:tcPr>
                  <w:tcW w:w="832" w:type="dxa"/>
                  <w:shd w:val="clear" w:color="auto" w:fill="D9D9D9" w:themeFill="background1" w:themeFillShade="D9"/>
                  <w:vAlign w:val="center"/>
                </w:tcPr>
                <w:p w14:paraId="195B2F3B" w14:textId="77777777" w:rsidR="00C00346" w:rsidRDefault="00C00346" w:rsidP="000348B5">
                  <w:pPr>
                    <w:autoSpaceDE w:val="0"/>
                    <w:autoSpaceDN w:val="0"/>
                    <w:adjustRightInd w:val="0"/>
                    <w:jc w:val="center"/>
                    <w:rPr>
                      <w:rFonts w:cs="Times New Roman"/>
                      <w:sz w:val="18"/>
                      <w:szCs w:val="18"/>
                      <w:lang w:val="en-US"/>
                    </w:rPr>
                  </w:pPr>
                  <w:r>
                    <w:rPr>
                      <w:rFonts w:cs="Times New Roman"/>
                      <w:sz w:val="18"/>
                      <w:szCs w:val="18"/>
                      <w:lang w:val="en-US"/>
                    </w:rPr>
                    <w:t>1.4</w:t>
                  </w:r>
                </w:p>
              </w:tc>
              <w:tc>
                <w:tcPr>
                  <w:tcW w:w="4963" w:type="dxa"/>
                  <w:vAlign w:val="center"/>
                </w:tcPr>
                <w:p w14:paraId="082EF9F0" w14:textId="77777777" w:rsidR="00E35FCF" w:rsidRDefault="00E35FCF" w:rsidP="00E35FCF">
                  <w:pPr>
                    <w:autoSpaceDE w:val="0"/>
                    <w:autoSpaceDN w:val="0"/>
                    <w:adjustRightInd w:val="0"/>
                    <w:rPr>
                      <w:rFonts w:cs="Times New Roman"/>
                      <w:b/>
                      <w:sz w:val="18"/>
                      <w:szCs w:val="18"/>
                      <w:lang w:val="en-US"/>
                    </w:rPr>
                  </w:pPr>
                  <w:r w:rsidRPr="00E35FCF">
                    <w:rPr>
                      <w:rFonts w:cs="Times New Roman"/>
                      <w:b/>
                      <w:sz w:val="18"/>
                      <w:szCs w:val="18"/>
                      <w:lang w:val="en-US"/>
                    </w:rPr>
                    <w:t xml:space="preserve">What are the three main staple food commodities consumed in the area/community? </w:t>
                  </w:r>
                </w:p>
                <w:p w14:paraId="7F86386E" w14:textId="77777777" w:rsidR="00E35FCF" w:rsidRDefault="00E35FCF" w:rsidP="00E35FCF">
                  <w:pPr>
                    <w:autoSpaceDE w:val="0"/>
                    <w:autoSpaceDN w:val="0"/>
                    <w:adjustRightInd w:val="0"/>
                    <w:rPr>
                      <w:rFonts w:cs="Times New Roman"/>
                      <w:b/>
                      <w:sz w:val="18"/>
                      <w:szCs w:val="18"/>
                      <w:lang w:val="en-US"/>
                    </w:rPr>
                  </w:pPr>
                </w:p>
                <w:p w14:paraId="4ADF2429" w14:textId="29CC5E8D" w:rsidR="00E35FCF" w:rsidRDefault="00E35FCF" w:rsidP="00E35FCF">
                  <w:pPr>
                    <w:autoSpaceDE w:val="0"/>
                    <w:autoSpaceDN w:val="0"/>
                    <w:adjustRightInd w:val="0"/>
                    <w:rPr>
                      <w:rFonts w:cs="Times New Roman"/>
                      <w:b/>
                      <w:sz w:val="18"/>
                      <w:szCs w:val="18"/>
                      <w:lang w:val="en-US"/>
                    </w:rPr>
                  </w:pPr>
                  <w:r>
                    <w:rPr>
                      <w:rFonts w:cs="Times New Roman"/>
                      <w:b/>
                      <w:sz w:val="18"/>
                      <w:szCs w:val="18"/>
                      <w:lang w:val="en-US"/>
                    </w:rPr>
                    <w:t>Answers may include any 3 staple items. Below are some examples:</w:t>
                  </w:r>
                </w:p>
                <w:p w14:paraId="71D73EC5" w14:textId="77777777" w:rsidR="00C00346" w:rsidRDefault="00E35FCF" w:rsidP="00E35FCF">
                  <w:pPr>
                    <w:pStyle w:val="ListParagraph"/>
                    <w:numPr>
                      <w:ilvl w:val="0"/>
                      <w:numId w:val="21"/>
                    </w:numPr>
                    <w:autoSpaceDE w:val="0"/>
                    <w:autoSpaceDN w:val="0"/>
                    <w:adjustRightInd w:val="0"/>
                    <w:rPr>
                      <w:rFonts w:cs="Times New Roman"/>
                      <w:sz w:val="18"/>
                      <w:szCs w:val="18"/>
                      <w:lang w:val="en-US"/>
                    </w:rPr>
                  </w:pPr>
                  <w:r>
                    <w:rPr>
                      <w:rFonts w:cs="Times New Roman"/>
                      <w:sz w:val="18"/>
                      <w:szCs w:val="18"/>
                      <w:lang w:val="en-US"/>
                    </w:rPr>
                    <w:t>Rice</w:t>
                  </w:r>
                </w:p>
                <w:p w14:paraId="3D1A1262" w14:textId="77777777" w:rsidR="00E35FCF" w:rsidRDefault="00E35FCF" w:rsidP="00E35FCF">
                  <w:pPr>
                    <w:pStyle w:val="ListParagraph"/>
                    <w:numPr>
                      <w:ilvl w:val="0"/>
                      <w:numId w:val="21"/>
                    </w:numPr>
                    <w:autoSpaceDE w:val="0"/>
                    <w:autoSpaceDN w:val="0"/>
                    <w:adjustRightInd w:val="0"/>
                    <w:rPr>
                      <w:rFonts w:cs="Times New Roman"/>
                      <w:sz w:val="18"/>
                      <w:szCs w:val="18"/>
                      <w:lang w:val="en-US"/>
                    </w:rPr>
                  </w:pPr>
                  <w:r>
                    <w:rPr>
                      <w:rFonts w:cs="Times New Roman"/>
                      <w:sz w:val="18"/>
                      <w:szCs w:val="18"/>
                      <w:lang w:val="en-US"/>
                    </w:rPr>
                    <w:t>Bread</w:t>
                  </w:r>
                </w:p>
                <w:p w14:paraId="68446405" w14:textId="77777777" w:rsidR="00E35FCF" w:rsidRDefault="00E35FCF" w:rsidP="00E35FCF">
                  <w:pPr>
                    <w:pStyle w:val="ListParagraph"/>
                    <w:numPr>
                      <w:ilvl w:val="0"/>
                      <w:numId w:val="21"/>
                    </w:numPr>
                    <w:autoSpaceDE w:val="0"/>
                    <w:autoSpaceDN w:val="0"/>
                    <w:adjustRightInd w:val="0"/>
                    <w:rPr>
                      <w:rFonts w:cs="Times New Roman"/>
                      <w:sz w:val="18"/>
                      <w:szCs w:val="18"/>
                      <w:lang w:val="en-US"/>
                    </w:rPr>
                  </w:pPr>
                  <w:r>
                    <w:rPr>
                      <w:rFonts w:cs="Times New Roman"/>
                      <w:sz w:val="18"/>
                      <w:szCs w:val="18"/>
                      <w:lang w:val="en-US"/>
                    </w:rPr>
                    <w:t>Bulgur</w:t>
                  </w:r>
                </w:p>
                <w:p w14:paraId="18757D28" w14:textId="77777777" w:rsidR="00E35FCF" w:rsidRDefault="00E35FCF" w:rsidP="00E35FCF">
                  <w:pPr>
                    <w:pStyle w:val="ListParagraph"/>
                    <w:numPr>
                      <w:ilvl w:val="0"/>
                      <w:numId w:val="21"/>
                    </w:numPr>
                    <w:autoSpaceDE w:val="0"/>
                    <w:autoSpaceDN w:val="0"/>
                    <w:adjustRightInd w:val="0"/>
                    <w:rPr>
                      <w:rFonts w:cs="Times New Roman"/>
                      <w:sz w:val="18"/>
                      <w:szCs w:val="18"/>
                      <w:lang w:val="en-US"/>
                    </w:rPr>
                  </w:pPr>
                  <w:r>
                    <w:rPr>
                      <w:rFonts w:cs="Times New Roman"/>
                      <w:sz w:val="18"/>
                      <w:szCs w:val="18"/>
                      <w:lang w:val="en-US"/>
                    </w:rPr>
                    <w:t xml:space="preserve">Pasta </w:t>
                  </w:r>
                </w:p>
                <w:p w14:paraId="1B115CC9" w14:textId="0FFF99EF" w:rsidR="00E35FCF" w:rsidRPr="00E35FCF" w:rsidRDefault="00E35FCF" w:rsidP="00E35FCF">
                  <w:pPr>
                    <w:pStyle w:val="ListParagraph"/>
                    <w:numPr>
                      <w:ilvl w:val="0"/>
                      <w:numId w:val="21"/>
                    </w:numPr>
                    <w:autoSpaceDE w:val="0"/>
                    <w:autoSpaceDN w:val="0"/>
                    <w:adjustRightInd w:val="0"/>
                    <w:rPr>
                      <w:rFonts w:cs="Times New Roman"/>
                      <w:sz w:val="18"/>
                      <w:szCs w:val="18"/>
                      <w:lang w:val="en-US"/>
                    </w:rPr>
                  </w:pPr>
                  <w:r>
                    <w:rPr>
                      <w:rFonts w:cs="Times New Roman"/>
                      <w:sz w:val="18"/>
                      <w:szCs w:val="18"/>
                      <w:lang w:val="en-US"/>
                    </w:rPr>
                    <w:t>Etc.</w:t>
                  </w:r>
                </w:p>
              </w:tc>
              <w:tc>
                <w:tcPr>
                  <w:tcW w:w="8113" w:type="dxa"/>
                  <w:shd w:val="clear" w:color="auto" w:fill="auto"/>
                  <w:vAlign w:val="center"/>
                </w:tcPr>
                <w:p w14:paraId="52F4F6C1" w14:textId="77777777" w:rsidR="00C00346" w:rsidRDefault="00C00346" w:rsidP="002938C1">
                  <w:pPr>
                    <w:autoSpaceDE w:val="0"/>
                    <w:autoSpaceDN w:val="0"/>
                    <w:adjustRightInd w:val="0"/>
                    <w:jc w:val="both"/>
                    <w:rPr>
                      <w:rFonts w:cs="Times New Roman"/>
                      <w:b/>
                      <w:sz w:val="18"/>
                      <w:szCs w:val="18"/>
                      <w:lang w:val="en-US"/>
                    </w:rPr>
                  </w:pPr>
                </w:p>
                <w:p w14:paraId="1A441165" w14:textId="77777777" w:rsidR="00E35FCF" w:rsidRDefault="00E35FCF" w:rsidP="002938C1">
                  <w:pPr>
                    <w:autoSpaceDE w:val="0"/>
                    <w:autoSpaceDN w:val="0"/>
                    <w:adjustRightInd w:val="0"/>
                    <w:jc w:val="both"/>
                    <w:rPr>
                      <w:rFonts w:cs="Times New Roman"/>
                      <w:b/>
                      <w:sz w:val="18"/>
                      <w:szCs w:val="18"/>
                      <w:lang w:val="en-US"/>
                    </w:rPr>
                  </w:pPr>
                </w:p>
                <w:p w14:paraId="4EC27CEF" w14:textId="77777777" w:rsidR="00E35FCF" w:rsidRDefault="00E35FCF" w:rsidP="002938C1">
                  <w:pPr>
                    <w:autoSpaceDE w:val="0"/>
                    <w:autoSpaceDN w:val="0"/>
                    <w:adjustRightInd w:val="0"/>
                    <w:jc w:val="both"/>
                    <w:rPr>
                      <w:rFonts w:cs="Times New Roman"/>
                      <w:b/>
                      <w:sz w:val="18"/>
                      <w:szCs w:val="18"/>
                      <w:lang w:val="en-US"/>
                    </w:rPr>
                  </w:pPr>
                </w:p>
                <w:p w14:paraId="2BDC3159" w14:textId="77777777" w:rsidR="00E35FCF" w:rsidRDefault="00E35FCF" w:rsidP="002938C1">
                  <w:pPr>
                    <w:autoSpaceDE w:val="0"/>
                    <w:autoSpaceDN w:val="0"/>
                    <w:adjustRightInd w:val="0"/>
                    <w:jc w:val="both"/>
                    <w:rPr>
                      <w:rFonts w:cs="Times New Roman"/>
                      <w:b/>
                      <w:sz w:val="18"/>
                      <w:szCs w:val="18"/>
                      <w:lang w:val="en-US"/>
                    </w:rPr>
                  </w:pPr>
                </w:p>
                <w:p w14:paraId="68589916" w14:textId="77777777" w:rsidR="00E35FCF" w:rsidRDefault="00E35FCF" w:rsidP="002938C1">
                  <w:pPr>
                    <w:autoSpaceDE w:val="0"/>
                    <w:autoSpaceDN w:val="0"/>
                    <w:adjustRightInd w:val="0"/>
                    <w:jc w:val="both"/>
                    <w:rPr>
                      <w:rFonts w:cs="Times New Roman"/>
                      <w:b/>
                      <w:sz w:val="18"/>
                      <w:szCs w:val="18"/>
                      <w:lang w:val="en-US"/>
                    </w:rPr>
                  </w:pPr>
                </w:p>
                <w:p w14:paraId="379F2C82" w14:textId="77777777" w:rsidR="00E35FCF" w:rsidRDefault="00E35FCF" w:rsidP="002938C1">
                  <w:pPr>
                    <w:autoSpaceDE w:val="0"/>
                    <w:autoSpaceDN w:val="0"/>
                    <w:adjustRightInd w:val="0"/>
                    <w:jc w:val="both"/>
                    <w:rPr>
                      <w:rFonts w:cs="Times New Roman"/>
                      <w:b/>
                      <w:sz w:val="18"/>
                      <w:szCs w:val="18"/>
                      <w:lang w:val="en-US"/>
                    </w:rPr>
                  </w:pPr>
                </w:p>
                <w:p w14:paraId="47C9460E" w14:textId="77777777" w:rsidR="00E35FCF" w:rsidRDefault="00E35FCF" w:rsidP="002938C1">
                  <w:pPr>
                    <w:autoSpaceDE w:val="0"/>
                    <w:autoSpaceDN w:val="0"/>
                    <w:adjustRightInd w:val="0"/>
                    <w:jc w:val="both"/>
                    <w:rPr>
                      <w:rFonts w:cs="Times New Roman"/>
                      <w:b/>
                      <w:sz w:val="18"/>
                      <w:szCs w:val="18"/>
                      <w:lang w:val="en-US"/>
                    </w:rPr>
                  </w:pPr>
                </w:p>
                <w:p w14:paraId="08CF0123" w14:textId="77777777" w:rsidR="00E35FCF" w:rsidRDefault="00E35FCF" w:rsidP="002938C1">
                  <w:pPr>
                    <w:autoSpaceDE w:val="0"/>
                    <w:autoSpaceDN w:val="0"/>
                    <w:adjustRightInd w:val="0"/>
                    <w:jc w:val="both"/>
                    <w:rPr>
                      <w:rFonts w:cs="Times New Roman"/>
                      <w:b/>
                      <w:sz w:val="18"/>
                      <w:szCs w:val="18"/>
                      <w:lang w:val="en-US"/>
                    </w:rPr>
                  </w:pPr>
                </w:p>
                <w:p w14:paraId="05303195" w14:textId="77777777" w:rsidR="00E35FCF" w:rsidRDefault="00E35FCF" w:rsidP="002938C1">
                  <w:pPr>
                    <w:autoSpaceDE w:val="0"/>
                    <w:autoSpaceDN w:val="0"/>
                    <w:adjustRightInd w:val="0"/>
                    <w:jc w:val="both"/>
                    <w:rPr>
                      <w:rFonts w:cs="Times New Roman"/>
                      <w:b/>
                      <w:sz w:val="18"/>
                      <w:szCs w:val="18"/>
                      <w:lang w:val="en-US"/>
                    </w:rPr>
                  </w:pPr>
                </w:p>
                <w:p w14:paraId="04214B03" w14:textId="13C818E9" w:rsidR="00E35FCF" w:rsidRDefault="00E35FCF" w:rsidP="002938C1">
                  <w:pPr>
                    <w:autoSpaceDE w:val="0"/>
                    <w:autoSpaceDN w:val="0"/>
                    <w:adjustRightInd w:val="0"/>
                    <w:jc w:val="both"/>
                    <w:rPr>
                      <w:rFonts w:cs="Times New Roman"/>
                      <w:b/>
                      <w:sz w:val="18"/>
                      <w:szCs w:val="18"/>
                      <w:lang w:val="en-US"/>
                    </w:rPr>
                  </w:pPr>
                </w:p>
              </w:tc>
            </w:tr>
            <w:tr w:rsidR="00C00346" w14:paraId="79D62CEA" w14:textId="77777777" w:rsidTr="00E35FCF">
              <w:trPr>
                <w:trHeight w:val="774"/>
              </w:trPr>
              <w:tc>
                <w:tcPr>
                  <w:tcW w:w="832" w:type="dxa"/>
                  <w:shd w:val="clear" w:color="auto" w:fill="D9D9D9" w:themeFill="background1" w:themeFillShade="D9"/>
                  <w:vAlign w:val="center"/>
                </w:tcPr>
                <w:p w14:paraId="2AC27555" w14:textId="77777777" w:rsidR="00C00346" w:rsidRDefault="00C00346" w:rsidP="000348B5">
                  <w:pPr>
                    <w:autoSpaceDE w:val="0"/>
                    <w:autoSpaceDN w:val="0"/>
                    <w:adjustRightInd w:val="0"/>
                    <w:jc w:val="center"/>
                    <w:rPr>
                      <w:rFonts w:cs="Times New Roman"/>
                      <w:sz w:val="18"/>
                      <w:szCs w:val="18"/>
                      <w:lang w:val="en-US"/>
                    </w:rPr>
                  </w:pPr>
                  <w:r>
                    <w:rPr>
                      <w:rFonts w:cs="Times New Roman"/>
                      <w:sz w:val="18"/>
                      <w:szCs w:val="18"/>
                      <w:lang w:val="en-US"/>
                    </w:rPr>
                    <w:t>1.5</w:t>
                  </w:r>
                </w:p>
              </w:tc>
              <w:tc>
                <w:tcPr>
                  <w:tcW w:w="4963" w:type="dxa"/>
                  <w:vAlign w:val="center"/>
                </w:tcPr>
                <w:p w14:paraId="50E91E11" w14:textId="77777777" w:rsidR="00E35FCF" w:rsidRPr="006E4261" w:rsidRDefault="00E35FCF" w:rsidP="00E35FCF">
                  <w:pPr>
                    <w:autoSpaceDE w:val="0"/>
                    <w:autoSpaceDN w:val="0"/>
                    <w:adjustRightInd w:val="0"/>
                    <w:rPr>
                      <w:rFonts w:cs="Times New Roman"/>
                      <w:b/>
                      <w:sz w:val="18"/>
                      <w:szCs w:val="18"/>
                      <w:lang w:val="en-US"/>
                    </w:rPr>
                  </w:pPr>
                  <w:r w:rsidRPr="00E35FCF">
                    <w:rPr>
                      <w:rFonts w:cs="Times New Roman"/>
                      <w:b/>
                      <w:sz w:val="18"/>
                      <w:szCs w:val="18"/>
                      <w:lang w:val="en-US"/>
                    </w:rPr>
                    <w:t>On average how many meals do people now consum</w:t>
                  </w:r>
                  <w:r w:rsidR="006E4261">
                    <w:rPr>
                      <w:rFonts w:cs="Times New Roman"/>
                      <w:b/>
                      <w:sz w:val="18"/>
                      <w:szCs w:val="18"/>
                      <w:lang w:val="en-US"/>
                    </w:rPr>
                    <w:t xml:space="preserve">e in a day?                </w:t>
                  </w:r>
                  <w:r w:rsidRPr="006E4261">
                    <w:rPr>
                      <w:rFonts w:cs="Times New Roman"/>
                      <w:b/>
                      <w:sz w:val="18"/>
                      <w:szCs w:val="18"/>
                      <w:lang w:val="en-US"/>
                    </w:rPr>
                    <w:t xml:space="preserve"> </w:t>
                  </w:r>
                  <w:r w:rsidRPr="006E4261">
                    <w:rPr>
                      <w:rFonts w:cs="Times New Roman"/>
                      <w:b/>
                      <w:color w:val="00B050"/>
                      <w:sz w:val="18"/>
                      <w:szCs w:val="18"/>
                      <w:lang w:val="en-US"/>
                    </w:rPr>
                    <w:t>[Report in number]</w:t>
                  </w:r>
                  <w:r w:rsidRPr="006E4261">
                    <w:rPr>
                      <w:rFonts w:cs="Times New Roman"/>
                      <w:b/>
                      <w:sz w:val="18"/>
                      <w:szCs w:val="18"/>
                      <w:lang w:val="en-US"/>
                    </w:rPr>
                    <w:tab/>
                  </w:r>
                </w:p>
                <w:p w14:paraId="10E68F28" w14:textId="77777777" w:rsidR="006E4261" w:rsidRPr="006E4261" w:rsidRDefault="006E4261" w:rsidP="00E35FCF">
                  <w:pPr>
                    <w:autoSpaceDE w:val="0"/>
                    <w:autoSpaceDN w:val="0"/>
                    <w:adjustRightInd w:val="0"/>
                    <w:rPr>
                      <w:rFonts w:cs="Times New Roman"/>
                      <w:b/>
                      <w:sz w:val="18"/>
                      <w:szCs w:val="18"/>
                      <w:lang w:val="en-US"/>
                    </w:rPr>
                  </w:pPr>
                </w:p>
                <w:p w14:paraId="597AA615" w14:textId="24076C82" w:rsidR="006E4261" w:rsidRPr="006E4261" w:rsidRDefault="006E4261" w:rsidP="00E35FCF">
                  <w:pPr>
                    <w:autoSpaceDE w:val="0"/>
                    <w:autoSpaceDN w:val="0"/>
                    <w:adjustRightInd w:val="0"/>
                    <w:rPr>
                      <w:rFonts w:cs="Times New Roman"/>
                      <w:b/>
                      <w:sz w:val="18"/>
                      <w:szCs w:val="18"/>
                      <w:lang w:val="en-US"/>
                    </w:rPr>
                  </w:pPr>
                  <w:r w:rsidRPr="006E4261">
                    <w:rPr>
                      <w:rFonts w:cs="Times New Roman"/>
                      <w:b/>
                      <w:sz w:val="18"/>
                      <w:szCs w:val="18"/>
                      <w:lang w:val="en-US"/>
                    </w:rPr>
                    <w:t>Has this number changed over the last 12 months</w:t>
                  </w:r>
                  <w:r>
                    <w:rPr>
                      <w:rFonts w:cs="Times New Roman"/>
                      <w:b/>
                      <w:sz w:val="18"/>
                      <w:szCs w:val="18"/>
                      <w:lang w:val="en-US"/>
                    </w:rPr>
                    <w:t xml:space="preserve"> (June 2018)</w:t>
                  </w:r>
                  <w:r w:rsidRPr="006E4261">
                    <w:rPr>
                      <w:rFonts w:cs="Times New Roman"/>
                      <w:b/>
                      <w:sz w:val="18"/>
                      <w:szCs w:val="18"/>
                      <w:lang w:val="en-US"/>
                    </w:rPr>
                    <w:t>? If so how and why?</w:t>
                  </w:r>
                </w:p>
              </w:tc>
              <w:tc>
                <w:tcPr>
                  <w:tcW w:w="8113" w:type="dxa"/>
                  <w:shd w:val="clear" w:color="auto" w:fill="auto"/>
                  <w:vAlign w:val="center"/>
                </w:tcPr>
                <w:p w14:paraId="7AB83214" w14:textId="77777777" w:rsidR="00C00346" w:rsidRDefault="00C00346" w:rsidP="002938C1">
                  <w:pPr>
                    <w:autoSpaceDE w:val="0"/>
                    <w:autoSpaceDN w:val="0"/>
                    <w:adjustRightInd w:val="0"/>
                    <w:jc w:val="both"/>
                    <w:rPr>
                      <w:rFonts w:cs="Times New Roman"/>
                      <w:b/>
                      <w:sz w:val="18"/>
                      <w:szCs w:val="18"/>
                      <w:lang w:val="en-US"/>
                    </w:rPr>
                  </w:pPr>
                </w:p>
                <w:p w14:paraId="15FB8E10" w14:textId="77777777" w:rsidR="00E35FCF" w:rsidRDefault="00E35FCF" w:rsidP="002938C1">
                  <w:pPr>
                    <w:autoSpaceDE w:val="0"/>
                    <w:autoSpaceDN w:val="0"/>
                    <w:adjustRightInd w:val="0"/>
                    <w:jc w:val="both"/>
                    <w:rPr>
                      <w:rFonts w:cs="Times New Roman"/>
                      <w:b/>
                      <w:sz w:val="18"/>
                      <w:szCs w:val="18"/>
                      <w:lang w:val="en-US"/>
                    </w:rPr>
                  </w:pPr>
                </w:p>
                <w:p w14:paraId="6DE30C89" w14:textId="77777777" w:rsidR="00E35FCF" w:rsidRDefault="00E35FCF" w:rsidP="002938C1">
                  <w:pPr>
                    <w:autoSpaceDE w:val="0"/>
                    <w:autoSpaceDN w:val="0"/>
                    <w:adjustRightInd w:val="0"/>
                    <w:jc w:val="both"/>
                    <w:rPr>
                      <w:rFonts w:cs="Times New Roman"/>
                      <w:b/>
                      <w:sz w:val="18"/>
                      <w:szCs w:val="18"/>
                      <w:lang w:val="en-US"/>
                    </w:rPr>
                  </w:pPr>
                </w:p>
                <w:p w14:paraId="25857387" w14:textId="0D8AFAA9" w:rsidR="00E35FCF" w:rsidRDefault="00E35FCF" w:rsidP="002938C1">
                  <w:pPr>
                    <w:autoSpaceDE w:val="0"/>
                    <w:autoSpaceDN w:val="0"/>
                    <w:adjustRightInd w:val="0"/>
                    <w:jc w:val="both"/>
                    <w:rPr>
                      <w:rFonts w:cs="Times New Roman"/>
                      <w:b/>
                      <w:sz w:val="18"/>
                      <w:szCs w:val="18"/>
                      <w:lang w:val="en-US"/>
                    </w:rPr>
                  </w:pPr>
                </w:p>
                <w:p w14:paraId="27BEDCB2" w14:textId="77777777" w:rsidR="00E35FCF" w:rsidRDefault="00E35FCF" w:rsidP="002938C1">
                  <w:pPr>
                    <w:autoSpaceDE w:val="0"/>
                    <w:autoSpaceDN w:val="0"/>
                    <w:adjustRightInd w:val="0"/>
                    <w:jc w:val="both"/>
                    <w:rPr>
                      <w:rFonts w:cs="Times New Roman"/>
                      <w:b/>
                      <w:sz w:val="18"/>
                      <w:szCs w:val="18"/>
                      <w:lang w:val="en-US"/>
                    </w:rPr>
                  </w:pPr>
                </w:p>
                <w:p w14:paraId="18FC5E8C" w14:textId="77777777" w:rsidR="00E35FCF" w:rsidRDefault="00E35FCF" w:rsidP="002938C1">
                  <w:pPr>
                    <w:autoSpaceDE w:val="0"/>
                    <w:autoSpaceDN w:val="0"/>
                    <w:adjustRightInd w:val="0"/>
                    <w:jc w:val="both"/>
                    <w:rPr>
                      <w:rFonts w:cs="Times New Roman"/>
                      <w:b/>
                      <w:sz w:val="18"/>
                      <w:szCs w:val="18"/>
                      <w:lang w:val="en-US"/>
                    </w:rPr>
                  </w:pPr>
                </w:p>
                <w:p w14:paraId="5B4431E8" w14:textId="77777777" w:rsidR="006E4261" w:rsidRDefault="006E4261" w:rsidP="002938C1">
                  <w:pPr>
                    <w:autoSpaceDE w:val="0"/>
                    <w:autoSpaceDN w:val="0"/>
                    <w:adjustRightInd w:val="0"/>
                    <w:jc w:val="both"/>
                    <w:rPr>
                      <w:rFonts w:cs="Times New Roman"/>
                      <w:b/>
                      <w:sz w:val="18"/>
                      <w:szCs w:val="18"/>
                      <w:lang w:val="en-US"/>
                    </w:rPr>
                  </w:pPr>
                </w:p>
                <w:p w14:paraId="378EA14A" w14:textId="77777777" w:rsidR="006E4261" w:rsidRDefault="006E4261" w:rsidP="002938C1">
                  <w:pPr>
                    <w:autoSpaceDE w:val="0"/>
                    <w:autoSpaceDN w:val="0"/>
                    <w:adjustRightInd w:val="0"/>
                    <w:jc w:val="both"/>
                    <w:rPr>
                      <w:rFonts w:cs="Times New Roman"/>
                      <w:b/>
                      <w:sz w:val="18"/>
                      <w:szCs w:val="18"/>
                      <w:lang w:val="en-US"/>
                    </w:rPr>
                  </w:pPr>
                </w:p>
                <w:p w14:paraId="51425C27" w14:textId="3F0B8232" w:rsidR="006E4261" w:rsidRDefault="006E4261" w:rsidP="002938C1">
                  <w:pPr>
                    <w:autoSpaceDE w:val="0"/>
                    <w:autoSpaceDN w:val="0"/>
                    <w:adjustRightInd w:val="0"/>
                    <w:jc w:val="both"/>
                    <w:rPr>
                      <w:rFonts w:cs="Times New Roman"/>
                      <w:b/>
                      <w:sz w:val="18"/>
                      <w:szCs w:val="18"/>
                      <w:lang w:val="en-US"/>
                    </w:rPr>
                  </w:pPr>
                </w:p>
              </w:tc>
            </w:tr>
            <w:tr w:rsidR="007D6EF9" w14:paraId="63FB9360" w14:textId="77777777" w:rsidTr="00383886">
              <w:trPr>
                <w:trHeight w:val="552"/>
              </w:trPr>
              <w:tc>
                <w:tcPr>
                  <w:tcW w:w="832" w:type="dxa"/>
                  <w:shd w:val="clear" w:color="auto" w:fill="D9D9D9" w:themeFill="background1" w:themeFillShade="D9"/>
                  <w:vAlign w:val="center"/>
                </w:tcPr>
                <w:p w14:paraId="75B58FF3" w14:textId="77777777" w:rsidR="007D6EF9" w:rsidRDefault="007D6EF9" w:rsidP="000348B5">
                  <w:pPr>
                    <w:autoSpaceDE w:val="0"/>
                    <w:autoSpaceDN w:val="0"/>
                    <w:adjustRightInd w:val="0"/>
                    <w:jc w:val="center"/>
                    <w:rPr>
                      <w:rFonts w:cs="Times New Roman"/>
                      <w:sz w:val="18"/>
                      <w:szCs w:val="18"/>
                      <w:lang w:val="en-US"/>
                    </w:rPr>
                  </w:pPr>
                </w:p>
              </w:tc>
              <w:tc>
                <w:tcPr>
                  <w:tcW w:w="4963" w:type="dxa"/>
                  <w:vAlign w:val="center"/>
                </w:tcPr>
                <w:p w14:paraId="19868D38" w14:textId="10A94A5D" w:rsidR="007D6EF9" w:rsidRDefault="007D6EF9" w:rsidP="007D6EF9">
                  <w:pPr>
                    <w:autoSpaceDE w:val="0"/>
                    <w:autoSpaceDN w:val="0"/>
                    <w:adjustRightInd w:val="0"/>
                    <w:rPr>
                      <w:rFonts w:cs="Times New Roman"/>
                      <w:b/>
                      <w:sz w:val="18"/>
                      <w:szCs w:val="18"/>
                      <w:lang w:val="en-US"/>
                    </w:rPr>
                  </w:pPr>
                  <w:r w:rsidRPr="007D6EF9">
                    <w:rPr>
                      <w:rFonts w:cs="Times New Roman"/>
                      <w:b/>
                      <w:sz w:val="18"/>
                      <w:szCs w:val="18"/>
                      <w:lang w:val="en-US"/>
                    </w:rPr>
                    <w:t xml:space="preserve">What are the </w:t>
                  </w:r>
                  <w:r>
                    <w:rPr>
                      <w:rFonts w:cs="Times New Roman"/>
                      <w:b/>
                      <w:sz w:val="18"/>
                      <w:szCs w:val="18"/>
                      <w:lang w:val="en-US"/>
                    </w:rPr>
                    <w:t xml:space="preserve">3 </w:t>
                  </w:r>
                  <w:r w:rsidRPr="007D6EF9">
                    <w:rPr>
                      <w:rFonts w:cs="Times New Roman"/>
                      <w:b/>
                      <w:sz w:val="18"/>
                      <w:szCs w:val="18"/>
                      <w:lang w:val="en-US"/>
                    </w:rPr>
                    <w:t xml:space="preserve">main sources of food in the area/community in the last 7 days? </w:t>
                  </w:r>
                  <w:r>
                    <w:rPr>
                      <w:rFonts w:cs="Times New Roman"/>
                      <w:b/>
                      <w:sz w:val="18"/>
                      <w:szCs w:val="18"/>
                      <w:lang w:val="en-US"/>
                    </w:rPr>
                    <w:t xml:space="preserve"> </w:t>
                  </w:r>
                  <w:r w:rsidRPr="007D6EF9">
                    <w:rPr>
                      <w:rFonts w:cs="Times New Roman"/>
                      <w:b/>
                      <w:color w:val="00B050"/>
                      <w:sz w:val="18"/>
                      <w:szCs w:val="18"/>
                      <w:lang w:val="en-US"/>
                    </w:rPr>
                    <w:t xml:space="preserve">[Report from below </w:t>
                  </w:r>
                  <w:r>
                    <w:rPr>
                      <w:rFonts w:cs="Times New Roman"/>
                      <w:b/>
                      <w:color w:val="00B050"/>
                      <w:sz w:val="18"/>
                      <w:szCs w:val="18"/>
                      <w:lang w:val="en-US"/>
                    </w:rPr>
                    <w:t>list</w:t>
                  </w:r>
                  <w:r w:rsidRPr="007D6EF9">
                    <w:rPr>
                      <w:rFonts w:cs="Times New Roman"/>
                      <w:b/>
                      <w:color w:val="00B050"/>
                      <w:sz w:val="18"/>
                      <w:szCs w:val="18"/>
                      <w:lang w:val="en-US"/>
                    </w:rPr>
                    <w:t>]</w:t>
                  </w:r>
                </w:p>
                <w:p w14:paraId="262D6950" w14:textId="181260DD" w:rsidR="007D6EF9" w:rsidRDefault="007D6EF9" w:rsidP="007D6EF9">
                  <w:pPr>
                    <w:autoSpaceDE w:val="0"/>
                    <w:autoSpaceDN w:val="0"/>
                    <w:adjustRightInd w:val="0"/>
                    <w:rPr>
                      <w:rFonts w:cs="Times New Roman"/>
                      <w:b/>
                      <w:sz w:val="18"/>
                      <w:szCs w:val="18"/>
                      <w:lang w:val="en-US"/>
                    </w:rPr>
                  </w:pPr>
                </w:p>
                <w:p w14:paraId="141AB583" w14:textId="21CDAE2D" w:rsidR="007D6EF9" w:rsidRDefault="007D6EF9" w:rsidP="007D6EF9">
                  <w:pPr>
                    <w:pStyle w:val="ListParagraph"/>
                    <w:numPr>
                      <w:ilvl w:val="0"/>
                      <w:numId w:val="24"/>
                    </w:numPr>
                    <w:autoSpaceDE w:val="0"/>
                    <w:autoSpaceDN w:val="0"/>
                    <w:adjustRightInd w:val="0"/>
                    <w:rPr>
                      <w:rFonts w:cs="Times New Roman"/>
                      <w:b/>
                      <w:sz w:val="18"/>
                      <w:szCs w:val="18"/>
                      <w:lang w:val="en-US"/>
                    </w:rPr>
                  </w:pPr>
                  <w:r w:rsidRPr="007D6EF9">
                    <w:rPr>
                      <w:rFonts w:cs="Times New Roman"/>
                      <w:b/>
                      <w:sz w:val="18"/>
                      <w:szCs w:val="18"/>
                      <w:lang w:val="en-US"/>
                    </w:rPr>
                    <w:t>Own production/garden</w:t>
                  </w:r>
                </w:p>
                <w:p w14:paraId="6A9FB2E9" w14:textId="7618FA36" w:rsidR="007D6EF9" w:rsidRDefault="007D6EF9" w:rsidP="007D6EF9">
                  <w:pPr>
                    <w:pStyle w:val="ListParagraph"/>
                    <w:numPr>
                      <w:ilvl w:val="0"/>
                      <w:numId w:val="24"/>
                    </w:numPr>
                    <w:autoSpaceDE w:val="0"/>
                    <w:autoSpaceDN w:val="0"/>
                    <w:adjustRightInd w:val="0"/>
                    <w:rPr>
                      <w:rFonts w:cs="Times New Roman"/>
                      <w:b/>
                      <w:sz w:val="18"/>
                      <w:szCs w:val="18"/>
                      <w:lang w:val="en-US"/>
                    </w:rPr>
                  </w:pPr>
                  <w:r w:rsidRPr="007D6EF9">
                    <w:rPr>
                      <w:rFonts w:cs="Times New Roman"/>
                      <w:b/>
                      <w:sz w:val="18"/>
                      <w:szCs w:val="18"/>
                      <w:lang w:val="en-US"/>
                    </w:rPr>
                    <w:t xml:space="preserve">Casual </w:t>
                  </w:r>
                  <w:proofErr w:type="spellStart"/>
                  <w:r w:rsidRPr="007D6EF9">
                    <w:rPr>
                      <w:rFonts w:cs="Times New Roman"/>
                      <w:b/>
                      <w:sz w:val="18"/>
                      <w:szCs w:val="18"/>
                      <w:lang w:val="en-US"/>
                    </w:rPr>
                    <w:t>labour</w:t>
                  </w:r>
                  <w:proofErr w:type="spellEnd"/>
                  <w:r w:rsidRPr="007D6EF9">
                    <w:rPr>
                      <w:rFonts w:cs="Times New Roman"/>
                      <w:b/>
                      <w:sz w:val="18"/>
                      <w:szCs w:val="18"/>
                      <w:lang w:val="en-US"/>
                    </w:rPr>
                    <w:t>/work</w:t>
                  </w:r>
                </w:p>
                <w:p w14:paraId="3743D01F" w14:textId="6F8E92EE" w:rsidR="007D6EF9" w:rsidRDefault="007D6EF9" w:rsidP="007D6EF9">
                  <w:pPr>
                    <w:pStyle w:val="ListParagraph"/>
                    <w:numPr>
                      <w:ilvl w:val="0"/>
                      <w:numId w:val="24"/>
                    </w:numPr>
                    <w:autoSpaceDE w:val="0"/>
                    <w:autoSpaceDN w:val="0"/>
                    <w:adjustRightInd w:val="0"/>
                    <w:rPr>
                      <w:rFonts w:cs="Times New Roman"/>
                      <w:b/>
                      <w:sz w:val="18"/>
                      <w:szCs w:val="18"/>
                      <w:lang w:val="en-US"/>
                    </w:rPr>
                  </w:pPr>
                  <w:r w:rsidRPr="007D6EF9">
                    <w:rPr>
                      <w:rFonts w:cs="Times New Roman"/>
                      <w:b/>
                      <w:sz w:val="18"/>
                      <w:szCs w:val="18"/>
                      <w:lang w:val="en-US"/>
                    </w:rPr>
                    <w:t>Borrowed</w:t>
                  </w:r>
                </w:p>
                <w:p w14:paraId="4BA7957E" w14:textId="5A7FE14C" w:rsidR="007D6EF9" w:rsidRDefault="007D6EF9" w:rsidP="007D6EF9">
                  <w:pPr>
                    <w:pStyle w:val="ListParagraph"/>
                    <w:numPr>
                      <w:ilvl w:val="0"/>
                      <w:numId w:val="24"/>
                    </w:numPr>
                    <w:autoSpaceDE w:val="0"/>
                    <w:autoSpaceDN w:val="0"/>
                    <w:adjustRightInd w:val="0"/>
                    <w:rPr>
                      <w:rFonts w:cs="Times New Roman"/>
                      <w:b/>
                      <w:sz w:val="18"/>
                      <w:szCs w:val="18"/>
                      <w:lang w:val="en-US"/>
                    </w:rPr>
                  </w:pPr>
                  <w:r w:rsidRPr="007D6EF9">
                    <w:rPr>
                      <w:rFonts w:cs="Times New Roman"/>
                      <w:b/>
                      <w:sz w:val="18"/>
                      <w:szCs w:val="18"/>
                      <w:lang w:val="en-US"/>
                    </w:rPr>
                    <w:t>Gifts from friends/neighbors</w:t>
                  </w:r>
                </w:p>
                <w:p w14:paraId="76F31558" w14:textId="337197E6" w:rsidR="007D6EF9" w:rsidRDefault="007D6EF9" w:rsidP="007D6EF9">
                  <w:pPr>
                    <w:pStyle w:val="ListParagraph"/>
                    <w:numPr>
                      <w:ilvl w:val="0"/>
                      <w:numId w:val="24"/>
                    </w:numPr>
                    <w:autoSpaceDE w:val="0"/>
                    <w:autoSpaceDN w:val="0"/>
                    <w:adjustRightInd w:val="0"/>
                    <w:rPr>
                      <w:rFonts w:cs="Times New Roman"/>
                      <w:b/>
                      <w:sz w:val="18"/>
                      <w:szCs w:val="18"/>
                      <w:lang w:val="en-US"/>
                    </w:rPr>
                  </w:pPr>
                  <w:r w:rsidRPr="007D6EF9">
                    <w:rPr>
                      <w:rFonts w:cs="Times New Roman"/>
                      <w:b/>
                      <w:sz w:val="18"/>
                      <w:szCs w:val="18"/>
                      <w:lang w:val="en-US"/>
                    </w:rPr>
                    <w:t>Purchases from main shop</w:t>
                  </w:r>
                </w:p>
                <w:p w14:paraId="27DD2E32" w14:textId="6BBEBC27" w:rsidR="007D6EF9" w:rsidRDefault="007D6EF9" w:rsidP="007D6EF9">
                  <w:pPr>
                    <w:pStyle w:val="ListParagraph"/>
                    <w:numPr>
                      <w:ilvl w:val="0"/>
                      <w:numId w:val="24"/>
                    </w:numPr>
                    <w:autoSpaceDE w:val="0"/>
                    <w:autoSpaceDN w:val="0"/>
                    <w:adjustRightInd w:val="0"/>
                    <w:rPr>
                      <w:rFonts w:cs="Times New Roman"/>
                      <w:b/>
                      <w:sz w:val="18"/>
                      <w:szCs w:val="18"/>
                      <w:lang w:val="en-US"/>
                    </w:rPr>
                  </w:pPr>
                  <w:r w:rsidRPr="007D6EF9">
                    <w:rPr>
                      <w:rFonts w:cs="Times New Roman"/>
                      <w:b/>
                      <w:sz w:val="18"/>
                      <w:szCs w:val="18"/>
                      <w:lang w:val="en-US"/>
                    </w:rPr>
                    <w:t>Food assistance</w:t>
                  </w:r>
                </w:p>
                <w:p w14:paraId="0F450979" w14:textId="6725699A" w:rsidR="007D6EF9" w:rsidRDefault="007D6EF9" w:rsidP="007D6EF9">
                  <w:pPr>
                    <w:pStyle w:val="ListParagraph"/>
                    <w:numPr>
                      <w:ilvl w:val="0"/>
                      <w:numId w:val="24"/>
                    </w:numPr>
                    <w:autoSpaceDE w:val="0"/>
                    <w:autoSpaceDN w:val="0"/>
                    <w:adjustRightInd w:val="0"/>
                    <w:rPr>
                      <w:rFonts w:cs="Times New Roman"/>
                      <w:b/>
                      <w:sz w:val="18"/>
                      <w:szCs w:val="18"/>
                      <w:lang w:val="en-US"/>
                    </w:rPr>
                  </w:pPr>
                  <w:r w:rsidRPr="007D6EF9">
                    <w:rPr>
                      <w:rFonts w:cs="Times New Roman"/>
                      <w:b/>
                      <w:sz w:val="18"/>
                      <w:szCs w:val="18"/>
                      <w:lang w:val="en-US"/>
                    </w:rPr>
                    <w:t>Purchase from roadside vendor</w:t>
                  </w:r>
                </w:p>
                <w:p w14:paraId="21511BA1" w14:textId="0DADC31B" w:rsidR="007D6EF9" w:rsidRPr="007D6EF9" w:rsidRDefault="007D6EF9" w:rsidP="007D6EF9">
                  <w:pPr>
                    <w:pStyle w:val="ListParagraph"/>
                    <w:numPr>
                      <w:ilvl w:val="0"/>
                      <w:numId w:val="24"/>
                    </w:numPr>
                    <w:autoSpaceDE w:val="0"/>
                    <w:autoSpaceDN w:val="0"/>
                    <w:adjustRightInd w:val="0"/>
                    <w:rPr>
                      <w:rFonts w:cs="Times New Roman"/>
                      <w:b/>
                      <w:sz w:val="18"/>
                      <w:szCs w:val="18"/>
                      <w:lang w:val="en-US"/>
                    </w:rPr>
                  </w:pPr>
                  <w:r w:rsidRPr="007D6EF9">
                    <w:rPr>
                      <w:rFonts w:cs="Times New Roman"/>
                      <w:b/>
                      <w:sz w:val="18"/>
                      <w:szCs w:val="18"/>
                      <w:lang w:val="en-US"/>
                    </w:rPr>
                    <w:t>Hunting/gathering/catching</w:t>
                  </w:r>
                </w:p>
                <w:p w14:paraId="51605696" w14:textId="77777777" w:rsidR="007D6EF9" w:rsidRDefault="007D6EF9" w:rsidP="0083700F">
                  <w:pPr>
                    <w:autoSpaceDE w:val="0"/>
                    <w:autoSpaceDN w:val="0"/>
                    <w:adjustRightInd w:val="0"/>
                    <w:rPr>
                      <w:rFonts w:cs="Times New Roman"/>
                      <w:b/>
                      <w:sz w:val="18"/>
                      <w:szCs w:val="18"/>
                      <w:lang w:val="en-US"/>
                    </w:rPr>
                  </w:pPr>
                </w:p>
              </w:tc>
              <w:tc>
                <w:tcPr>
                  <w:tcW w:w="8113" w:type="dxa"/>
                  <w:shd w:val="clear" w:color="auto" w:fill="auto"/>
                  <w:vAlign w:val="center"/>
                </w:tcPr>
                <w:p w14:paraId="77E69553" w14:textId="77777777" w:rsidR="007D6EF9" w:rsidRDefault="007D6EF9" w:rsidP="002938C1">
                  <w:pPr>
                    <w:autoSpaceDE w:val="0"/>
                    <w:autoSpaceDN w:val="0"/>
                    <w:adjustRightInd w:val="0"/>
                    <w:jc w:val="both"/>
                    <w:rPr>
                      <w:rFonts w:cs="Times New Roman"/>
                      <w:b/>
                      <w:sz w:val="18"/>
                      <w:szCs w:val="18"/>
                      <w:lang w:val="en-US"/>
                    </w:rPr>
                  </w:pPr>
                </w:p>
              </w:tc>
            </w:tr>
            <w:tr w:rsidR="00383886" w14:paraId="19B4370C" w14:textId="77777777" w:rsidTr="007D6EF9">
              <w:trPr>
                <w:trHeight w:val="1212"/>
              </w:trPr>
              <w:tc>
                <w:tcPr>
                  <w:tcW w:w="832" w:type="dxa"/>
                  <w:shd w:val="clear" w:color="auto" w:fill="D9D9D9" w:themeFill="background1" w:themeFillShade="D9"/>
                  <w:vAlign w:val="center"/>
                </w:tcPr>
                <w:p w14:paraId="27332AF5" w14:textId="7E77B9EF" w:rsidR="00383886" w:rsidRDefault="00383886" w:rsidP="000348B5">
                  <w:pPr>
                    <w:autoSpaceDE w:val="0"/>
                    <w:autoSpaceDN w:val="0"/>
                    <w:adjustRightInd w:val="0"/>
                    <w:jc w:val="center"/>
                    <w:rPr>
                      <w:rFonts w:cs="Times New Roman"/>
                      <w:sz w:val="18"/>
                      <w:szCs w:val="18"/>
                      <w:lang w:val="en-US"/>
                    </w:rPr>
                  </w:pPr>
                  <w:r>
                    <w:rPr>
                      <w:rFonts w:cs="Times New Roman"/>
                      <w:sz w:val="18"/>
                      <w:szCs w:val="18"/>
                      <w:lang w:val="en-US"/>
                    </w:rPr>
                    <w:t>1.6</w:t>
                  </w:r>
                </w:p>
              </w:tc>
              <w:tc>
                <w:tcPr>
                  <w:tcW w:w="4963" w:type="dxa"/>
                  <w:vAlign w:val="center"/>
                </w:tcPr>
                <w:p w14:paraId="7103B458" w14:textId="774621BB" w:rsidR="00E35FCF" w:rsidRPr="00B669F9" w:rsidRDefault="007D6EF9" w:rsidP="007D6EF9">
                  <w:pPr>
                    <w:autoSpaceDE w:val="0"/>
                    <w:autoSpaceDN w:val="0"/>
                    <w:adjustRightInd w:val="0"/>
                    <w:rPr>
                      <w:rFonts w:cs="Times New Roman"/>
                      <w:b/>
                      <w:sz w:val="18"/>
                      <w:szCs w:val="18"/>
                      <w:lang w:val="en-US"/>
                    </w:rPr>
                  </w:pPr>
                  <w:r>
                    <w:rPr>
                      <w:rFonts w:cs="Times New Roman"/>
                      <w:b/>
                      <w:sz w:val="18"/>
                      <w:szCs w:val="18"/>
                      <w:lang w:val="en-US"/>
                    </w:rPr>
                    <w:t>What is the percen</w:t>
                  </w:r>
                  <w:r w:rsidRPr="007D6EF9">
                    <w:rPr>
                      <w:rFonts w:cs="Times New Roman"/>
                      <w:b/>
                      <w:sz w:val="18"/>
                      <w:szCs w:val="18"/>
                      <w:lang w:val="en-US"/>
                    </w:rPr>
                    <w:t>t of people receiving WFP/SARC General Food Assistance in the village/town/area?</w:t>
                  </w:r>
                  <w:r>
                    <w:rPr>
                      <w:rFonts w:cs="Times New Roman"/>
                      <w:b/>
                      <w:sz w:val="18"/>
                      <w:szCs w:val="18"/>
                      <w:lang w:val="en-US"/>
                    </w:rPr>
                    <w:t xml:space="preserve"> </w:t>
                  </w:r>
                  <w:r w:rsidRPr="007D6EF9">
                    <w:rPr>
                      <w:rFonts w:cs="Times New Roman"/>
                      <w:b/>
                      <w:color w:val="00B050"/>
                      <w:sz w:val="18"/>
                      <w:szCs w:val="18"/>
                      <w:lang w:val="en-US"/>
                    </w:rPr>
                    <w:t>[Use proportional piling if needed to calculate %]</w:t>
                  </w:r>
                </w:p>
              </w:tc>
              <w:tc>
                <w:tcPr>
                  <w:tcW w:w="8113" w:type="dxa"/>
                  <w:shd w:val="clear" w:color="auto" w:fill="auto"/>
                  <w:vAlign w:val="center"/>
                </w:tcPr>
                <w:p w14:paraId="2628A1B8" w14:textId="43E3820F" w:rsidR="00383886" w:rsidRDefault="00383886" w:rsidP="002938C1">
                  <w:pPr>
                    <w:autoSpaceDE w:val="0"/>
                    <w:autoSpaceDN w:val="0"/>
                    <w:adjustRightInd w:val="0"/>
                    <w:jc w:val="both"/>
                    <w:rPr>
                      <w:rFonts w:cs="Times New Roman"/>
                      <w:b/>
                      <w:sz w:val="18"/>
                      <w:szCs w:val="18"/>
                      <w:lang w:val="en-US"/>
                    </w:rPr>
                  </w:pPr>
                </w:p>
                <w:p w14:paraId="0A0150BF" w14:textId="77777777" w:rsidR="00383886" w:rsidRDefault="00383886" w:rsidP="002938C1">
                  <w:pPr>
                    <w:autoSpaceDE w:val="0"/>
                    <w:autoSpaceDN w:val="0"/>
                    <w:adjustRightInd w:val="0"/>
                    <w:jc w:val="both"/>
                    <w:rPr>
                      <w:rFonts w:cs="Times New Roman"/>
                      <w:b/>
                      <w:sz w:val="18"/>
                      <w:szCs w:val="18"/>
                      <w:lang w:val="en-US"/>
                    </w:rPr>
                  </w:pPr>
                </w:p>
                <w:p w14:paraId="64334E31" w14:textId="20C34AF6" w:rsidR="00E35FCF" w:rsidRDefault="00E35FCF" w:rsidP="00E35FCF">
                  <w:pPr>
                    <w:autoSpaceDE w:val="0"/>
                    <w:autoSpaceDN w:val="0"/>
                    <w:adjustRightInd w:val="0"/>
                    <w:jc w:val="both"/>
                    <w:rPr>
                      <w:rFonts w:cs="Times New Roman"/>
                      <w:b/>
                      <w:sz w:val="18"/>
                      <w:szCs w:val="18"/>
                      <w:lang w:val="en-US"/>
                    </w:rPr>
                  </w:pPr>
                </w:p>
                <w:p w14:paraId="362A8EC7" w14:textId="549E9E7F" w:rsidR="00E35FCF" w:rsidRDefault="00E35FCF" w:rsidP="00E35FCF">
                  <w:pPr>
                    <w:autoSpaceDE w:val="0"/>
                    <w:autoSpaceDN w:val="0"/>
                    <w:adjustRightInd w:val="0"/>
                    <w:jc w:val="both"/>
                    <w:rPr>
                      <w:rFonts w:cs="Times New Roman"/>
                      <w:b/>
                      <w:sz w:val="18"/>
                      <w:szCs w:val="18"/>
                      <w:lang w:val="en-US"/>
                    </w:rPr>
                  </w:pPr>
                </w:p>
              </w:tc>
            </w:tr>
            <w:tr w:rsidR="00B669F9" w14:paraId="4A8463BD" w14:textId="77777777" w:rsidTr="007D6EF9">
              <w:trPr>
                <w:trHeight w:val="1541"/>
              </w:trPr>
              <w:tc>
                <w:tcPr>
                  <w:tcW w:w="832" w:type="dxa"/>
                  <w:shd w:val="clear" w:color="auto" w:fill="D9D9D9" w:themeFill="background1" w:themeFillShade="D9"/>
                  <w:vAlign w:val="center"/>
                </w:tcPr>
                <w:p w14:paraId="2968F007" w14:textId="0099B9E1" w:rsidR="00B669F9" w:rsidRDefault="00383886" w:rsidP="000348B5">
                  <w:pPr>
                    <w:autoSpaceDE w:val="0"/>
                    <w:autoSpaceDN w:val="0"/>
                    <w:adjustRightInd w:val="0"/>
                    <w:jc w:val="center"/>
                    <w:rPr>
                      <w:rFonts w:cs="Times New Roman"/>
                      <w:sz w:val="18"/>
                      <w:szCs w:val="18"/>
                      <w:lang w:val="en-US"/>
                    </w:rPr>
                  </w:pPr>
                  <w:r>
                    <w:rPr>
                      <w:rFonts w:cs="Times New Roman"/>
                      <w:sz w:val="18"/>
                      <w:szCs w:val="18"/>
                      <w:lang w:val="en-US"/>
                    </w:rPr>
                    <w:t>1.7</w:t>
                  </w:r>
                </w:p>
              </w:tc>
              <w:tc>
                <w:tcPr>
                  <w:tcW w:w="4963" w:type="dxa"/>
                  <w:vAlign w:val="center"/>
                </w:tcPr>
                <w:p w14:paraId="6D9067E9" w14:textId="228AA5C9" w:rsidR="007D6EF9" w:rsidRDefault="007D6EF9" w:rsidP="007D6EF9">
                  <w:pPr>
                    <w:autoSpaceDE w:val="0"/>
                    <w:autoSpaceDN w:val="0"/>
                    <w:adjustRightInd w:val="0"/>
                    <w:rPr>
                      <w:rFonts w:cs="Times New Roman"/>
                      <w:b/>
                      <w:bCs/>
                      <w:sz w:val="18"/>
                      <w:szCs w:val="18"/>
                      <w:lang w:val="en-US"/>
                    </w:rPr>
                  </w:pPr>
                  <w:r>
                    <w:rPr>
                      <w:rFonts w:cs="Times New Roman"/>
                      <w:b/>
                      <w:bCs/>
                      <w:sz w:val="18"/>
                      <w:szCs w:val="18"/>
                      <w:lang w:val="en-US"/>
                    </w:rPr>
                    <w:t>On average, how many times did people in this community receive GFA since June 2018</w:t>
                  </w:r>
                  <w:r w:rsidRPr="007D6EF9">
                    <w:rPr>
                      <w:rFonts w:cs="Times New Roman"/>
                      <w:b/>
                      <w:bCs/>
                      <w:sz w:val="18"/>
                      <w:szCs w:val="18"/>
                      <w:lang w:val="en-US"/>
                    </w:rPr>
                    <w:t xml:space="preserve">? </w:t>
                  </w:r>
                </w:p>
                <w:p w14:paraId="336FA069" w14:textId="77777777" w:rsidR="007D6EF9" w:rsidRDefault="007D6EF9" w:rsidP="007D6EF9">
                  <w:pPr>
                    <w:autoSpaceDE w:val="0"/>
                    <w:autoSpaceDN w:val="0"/>
                    <w:adjustRightInd w:val="0"/>
                    <w:rPr>
                      <w:rFonts w:cs="Times New Roman"/>
                      <w:b/>
                      <w:bCs/>
                      <w:sz w:val="18"/>
                      <w:szCs w:val="18"/>
                      <w:lang w:val="en-US"/>
                    </w:rPr>
                  </w:pPr>
                </w:p>
                <w:p w14:paraId="39CD0E37" w14:textId="051C8D91" w:rsidR="00B669F9" w:rsidRPr="007D6EF9" w:rsidRDefault="007D6EF9" w:rsidP="007D6EF9">
                  <w:pPr>
                    <w:autoSpaceDE w:val="0"/>
                    <w:autoSpaceDN w:val="0"/>
                    <w:adjustRightInd w:val="0"/>
                    <w:rPr>
                      <w:rFonts w:cs="Times New Roman"/>
                      <w:b/>
                      <w:bCs/>
                      <w:sz w:val="18"/>
                      <w:szCs w:val="18"/>
                      <w:lang w:val="en-US"/>
                    </w:rPr>
                  </w:pPr>
                  <w:r w:rsidRPr="007D6EF9">
                    <w:rPr>
                      <w:rFonts w:cs="Times New Roman"/>
                      <w:b/>
                      <w:bCs/>
                      <w:color w:val="00B050"/>
                      <w:sz w:val="18"/>
                      <w:szCs w:val="18"/>
                      <w:lang w:val="en-US"/>
                    </w:rPr>
                    <w:t>[Check every how many months people receive assistance and if this has increased or decreased in the last 12 months compared to before]</w:t>
                  </w:r>
                </w:p>
              </w:tc>
              <w:tc>
                <w:tcPr>
                  <w:tcW w:w="8113" w:type="dxa"/>
                  <w:shd w:val="clear" w:color="auto" w:fill="auto"/>
                  <w:vAlign w:val="center"/>
                </w:tcPr>
                <w:p w14:paraId="0AA72D60" w14:textId="77777777" w:rsidR="00B669F9" w:rsidRDefault="00B669F9" w:rsidP="00B669F9">
                  <w:pPr>
                    <w:autoSpaceDE w:val="0"/>
                    <w:autoSpaceDN w:val="0"/>
                    <w:adjustRightInd w:val="0"/>
                    <w:jc w:val="both"/>
                    <w:rPr>
                      <w:rFonts w:cs="Times New Roman"/>
                      <w:b/>
                      <w:sz w:val="18"/>
                      <w:szCs w:val="18"/>
                      <w:lang w:val="en-US"/>
                    </w:rPr>
                  </w:pPr>
                </w:p>
              </w:tc>
            </w:tr>
            <w:tr w:rsidR="007D6EF9" w14:paraId="587CAD53" w14:textId="77777777" w:rsidTr="007D6EF9">
              <w:trPr>
                <w:trHeight w:val="1832"/>
              </w:trPr>
              <w:tc>
                <w:tcPr>
                  <w:tcW w:w="832" w:type="dxa"/>
                  <w:shd w:val="clear" w:color="auto" w:fill="D9D9D9" w:themeFill="background1" w:themeFillShade="D9"/>
                  <w:vAlign w:val="center"/>
                </w:tcPr>
                <w:p w14:paraId="4C14048E" w14:textId="5A4BB7FB" w:rsidR="007D6EF9" w:rsidRDefault="007D6EF9" w:rsidP="000348B5">
                  <w:pPr>
                    <w:autoSpaceDE w:val="0"/>
                    <w:autoSpaceDN w:val="0"/>
                    <w:adjustRightInd w:val="0"/>
                    <w:jc w:val="center"/>
                    <w:rPr>
                      <w:rFonts w:cs="Times New Roman"/>
                      <w:sz w:val="18"/>
                      <w:szCs w:val="18"/>
                      <w:lang w:val="en-US"/>
                    </w:rPr>
                  </w:pPr>
                  <w:r>
                    <w:rPr>
                      <w:rFonts w:cs="Times New Roman"/>
                      <w:sz w:val="18"/>
                      <w:szCs w:val="18"/>
                      <w:lang w:val="en-US"/>
                    </w:rPr>
                    <w:t>1.8</w:t>
                  </w:r>
                </w:p>
              </w:tc>
              <w:tc>
                <w:tcPr>
                  <w:tcW w:w="4963" w:type="dxa"/>
                  <w:vAlign w:val="center"/>
                </w:tcPr>
                <w:p w14:paraId="6DE2FF01" w14:textId="77777777" w:rsidR="006E4261" w:rsidRDefault="006E4261" w:rsidP="007D6EF9">
                  <w:pPr>
                    <w:autoSpaceDE w:val="0"/>
                    <w:autoSpaceDN w:val="0"/>
                    <w:adjustRightInd w:val="0"/>
                    <w:rPr>
                      <w:rFonts w:cs="Times New Roman"/>
                      <w:b/>
                      <w:bCs/>
                      <w:sz w:val="18"/>
                      <w:szCs w:val="18"/>
                      <w:lang w:val="en-US"/>
                    </w:rPr>
                  </w:pPr>
                  <w:r>
                    <w:rPr>
                      <w:rFonts w:cs="Times New Roman"/>
                      <w:b/>
                      <w:bCs/>
                      <w:sz w:val="18"/>
                      <w:szCs w:val="18"/>
                      <w:lang w:val="en-US"/>
                    </w:rPr>
                    <w:t>What is their general perception on the GFA people receive in the community?</w:t>
                  </w:r>
                </w:p>
                <w:p w14:paraId="317A71A8" w14:textId="77777777" w:rsidR="006E4261" w:rsidRDefault="006E4261" w:rsidP="007D6EF9">
                  <w:pPr>
                    <w:autoSpaceDE w:val="0"/>
                    <w:autoSpaceDN w:val="0"/>
                    <w:adjustRightInd w:val="0"/>
                    <w:rPr>
                      <w:rFonts w:cs="Times New Roman"/>
                      <w:b/>
                      <w:bCs/>
                      <w:sz w:val="18"/>
                      <w:szCs w:val="18"/>
                      <w:lang w:val="en-US"/>
                    </w:rPr>
                  </w:pPr>
                </w:p>
                <w:p w14:paraId="0485346B" w14:textId="25FBF42D" w:rsidR="006E4261" w:rsidRPr="000348B5" w:rsidRDefault="006E4261" w:rsidP="006E4261">
                  <w:pPr>
                    <w:autoSpaceDE w:val="0"/>
                    <w:autoSpaceDN w:val="0"/>
                    <w:adjustRightInd w:val="0"/>
                    <w:rPr>
                      <w:rFonts w:cs="Times New Roman"/>
                      <w:b/>
                      <w:sz w:val="18"/>
                      <w:szCs w:val="18"/>
                      <w:lang w:val="en-US"/>
                    </w:rPr>
                  </w:pPr>
                  <w:r w:rsidRPr="000348B5">
                    <w:rPr>
                      <w:rFonts w:cs="Times New Roman"/>
                      <w:b/>
                      <w:sz w:val="18"/>
                      <w:szCs w:val="18"/>
                      <w:lang w:val="en-US"/>
                    </w:rPr>
                    <w:t>Answers may include:</w:t>
                  </w:r>
                </w:p>
                <w:p w14:paraId="272E2CBA" w14:textId="77777777" w:rsidR="007D6EF9" w:rsidRDefault="006E4261" w:rsidP="006E4261">
                  <w:pPr>
                    <w:pStyle w:val="ListParagraph"/>
                    <w:numPr>
                      <w:ilvl w:val="0"/>
                      <w:numId w:val="25"/>
                    </w:numPr>
                    <w:autoSpaceDE w:val="0"/>
                    <w:autoSpaceDN w:val="0"/>
                    <w:adjustRightInd w:val="0"/>
                    <w:rPr>
                      <w:rFonts w:cs="Times New Roman"/>
                      <w:b/>
                      <w:bCs/>
                      <w:sz w:val="18"/>
                      <w:szCs w:val="18"/>
                      <w:lang w:val="en-US"/>
                    </w:rPr>
                  </w:pPr>
                  <w:r>
                    <w:rPr>
                      <w:rFonts w:cs="Times New Roman"/>
                      <w:b/>
                      <w:bCs/>
                      <w:sz w:val="18"/>
                      <w:szCs w:val="18"/>
                      <w:lang w:val="en-US"/>
                    </w:rPr>
                    <w:t>We are thankful happy to receive it</w:t>
                  </w:r>
                </w:p>
                <w:p w14:paraId="4A7B0D5F" w14:textId="77777777" w:rsidR="006E4261" w:rsidRDefault="006E4261" w:rsidP="006E4261">
                  <w:pPr>
                    <w:pStyle w:val="ListParagraph"/>
                    <w:numPr>
                      <w:ilvl w:val="0"/>
                      <w:numId w:val="25"/>
                    </w:numPr>
                    <w:autoSpaceDE w:val="0"/>
                    <w:autoSpaceDN w:val="0"/>
                    <w:adjustRightInd w:val="0"/>
                    <w:rPr>
                      <w:rFonts w:cs="Times New Roman"/>
                      <w:b/>
                      <w:bCs/>
                      <w:sz w:val="18"/>
                      <w:szCs w:val="18"/>
                      <w:lang w:val="en-US"/>
                    </w:rPr>
                  </w:pPr>
                  <w:r>
                    <w:rPr>
                      <w:rFonts w:cs="Times New Roman"/>
                      <w:b/>
                      <w:bCs/>
                      <w:sz w:val="18"/>
                      <w:szCs w:val="18"/>
                      <w:lang w:val="en-US"/>
                    </w:rPr>
                    <w:t>It is not enough to support an average household for a month</w:t>
                  </w:r>
                </w:p>
                <w:p w14:paraId="7F284364" w14:textId="77777777" w:rsidR="006E4261" w:rsidRDefault="006E4261" w:rsidP="006E4261">
                  <w:pPr>
                    <w:pStyle w:val="ListParagraph"/>
                    <w:numPr>
                      <w:ilvl w:val="0"/>
                      <w:numId w:val="25"/>
                    </w:numPr>
                    <w:autoSpaceDE w:val="0"/>
                    <w:autoSpaceDN w:val="0"/>
                    <w:adjustRightInd w:val="0"/>
                    <w:rPr>
                      <w:rFonts w:cs="Times New Roman"/>
                      <w:b/>
                      <w:bCs/>
                      <w:sz w:val="18"/>
                      <w:szCs w:val="18"/>
                      <w:lang w:val="en-US"/>
                    </w:rPr>
                  </w:pPr>
                  <w:r>
                    <w:rPr>
                      <w:rFonts w:cs="Times New Roman"/>
                      <w:b/>
                      <w:bCs/>
                      <w:sz w:val="18"/>
                      <w:szCs w:val="18"/>
                      <w:lang w:val="en-US"/>
                    </w:rPr>
                    <w:t>There is too much rotation</w:t>
                  </w:r>
                </w:p>
                <w:p w14:paraId="78BBC4DE" w14:textId="77777777" w:rsidR="006E4261" w:rsidRDefault="006E4261" w:rsidP="006E4261">
                  <w:pPr>
                    <w:pStyle w:val="ListParagraph"/>
                    <w:numPr>
                      <w:ilvl w:val="0"/>
                      <w:numId w:val="25"/>
                    </w:numPr>
                    <w:autoSpaceDE w:val="0"/>
                    <w:autoSpaceDN w:val="0"/>
                    <w:adjustRightInd w:val="0"/>
                    <w:rPr>
                      <w:rFonts w:cs="Times New Roman"/>
                      <w:b/>
                      <w:bCs/>
                      <w:sz w:val="18"/>
                      <w:szCs w:val="18"/>
                      <w:lang w:val="en-US"/>
                    </w:rPr>
                  </w:pPr>
                  <w:r>
                    <w:rPr>
                      <w:rFonts w:cs="Times New Roman"/>
                      <w:b/>
                      <w:bCs/>
                      <w:sz w:val="18"/>
                      <w:szCs w:val="18"/>
                      <w:lang w:val="en-US"/>
                    </w:rPr>
                    <w:t xml:space="preserve">The most vulnerable are not receiving </w:t>
                  </w:r>
                </w:p>
                <w:p w14:paraId="66FDD22B" w14:textId="77777777" w:rsidR="006E4261" w:rsidRDefault="006E4261" w:rsidP="006E4261">
                  <w:pPr>
                    <w:pStyle w:val="ListParagraph"/>
                    <w:numPr>
                      <w:ilvl w:val="0"/>
                      <w:numId w:val="25"/>
                    </w:numPr>
                    <w:autoSpaceDE w:val="0"/>
                    <w:autoSpaceDN w:val="0"/>
                    <w:adjustRightInd w:val="0"/>
                    <w:rPr>
                      <w:rFonts w:cs="Times New Roman"/>
                      <w:b/>
                      <w:bCs/>
                      <w:sz w:val="18"/>
                      <w:szCs w:val="18"/>
                      <w:lang w:val="en-US"/>
                    </w:rPr>
                  </w:pPr>
                  <w:r>
                    <w:rPr>
                      <w:rFonts w:cs="Times New Roman"/>
                      <w:b/>
                      <w:bCs/>
                      <w:sz w:val="18"/>
                      <w:szCs w:val="18"/>
                      <w:lang w:val="en-US"/>
                    </w:rPr>
                    <w:t>The food provided is always the same/need for change of the basket</w:t>
                  </w:r>
                </w:p>
                <w:p w14:paraId="2C8FAB85" w14:textId="53A6B31F" w:rsidR="006E4261" w:rsidRPr="006E4261" w:rsidRDefault="006E4261" w:rsidP="006E4261">
                  <w:pPr>
                    <w:pStyle w:val="ListParagraph"/>
                    <w:numPr>
                      <w:ilvl w:val="0"/>
                      <w:numId w:val="25"/>
                    </w:numPr>
                    <w:autoSpaceDE w:val="0"/>
                    <w:autoSpaceDN w:val="0"/>
                    <w:adjustRightInd w:val="0"/>
                    <w:rPr>
                      <w:rFonts w:cs="Times New Roman"/>
                      <w:b/>
                      <w:bCs/>
                      <w:color w:val="00B050"/>
                      <w:sz w:val="18"/>
                      <w:szCs w:val="18"/>
                      <w:lang w:val="en-US"/>
                    </w:rPr>
                  </w:pPr>
                  <w:r>
                    <w:rPr>
                      <w:rFonts w:cs="Times New Roman"/>
                      <w:b/>
                      <w:bCs/>
                      <w:sz w:val="18"/>
                      <w:szCs w:val="18"/>
                      <w:lang w:val="en-US"/>
                    </w:rPr>
                    <w:t xml:space="preserve">The commodities are not adequate </w:t>
                  </w:r>
                  <w:r w:rsidRPr="006E4261">
                    <w:rPr>
                      <w:rFonts w:cs="Times New Roman"/>
                      <w:b/>
                      <w:bCs/>
                      <w:color w:val="00B050"/>
                      <w:sz w:val="18"/>
                      <w:szCs w:val="18"/>
                      <w:lang w:val="en-US"/>
                    </w:rPr>
                    <w:t>(if this is mentioned ask why)</w:t>
                  </w:r>
                </w:p>
                <w:p w14:paraId="3D328E45" w14:textId="076BF88E" w:rsidR="006E4261" w:rsidRDefault="006E4261" w:rsidP="006E4261">
                  <w:pPr>
                    <w:pStyle w:val="ListParagraph"/>
                    <w:numPr>
                      <w:ilvl w:val="0"/>
                      <w:numId w:val="25"/>
                    </w:numPr>
                    <w:autoSpaceDE w:val="0"/>
                    <w:autoSpaceDN w:val="0"/>
                    <w:adjustRightInd w:val="0"/>
                    <w:rPr>
                      <w:rFonts w:cs="Times New Roman"/>
                      <w:b/>
                      <w:bCs/>
                      <w:sz w:val="18"/>
                      <w:szCs w:val="18"/>
                      <w:lang w:val="en-US"/>
                    </w:rPr>
                  </w:pPr>
                  <w:r>
                    <w:rPr>
                      <w:rFonts w:cs="Times New Roman"/>
                      <w:b/>
                      <w:bCs/>
                      <w:sz w:val="18"/>
                      <w:szCs w:val="18"/>
                      <w:lang w:val="en-US"/>
                    </w:rPr>
                    <w:t xml:space="preserve">We need other support not only food </w:t>
                  </w:r>
                  <w:r w:rsidRPr="006E4261">
                    <w:rPr>
                      <w:rFonts w:cs="Times New Roman"/>
                      <w:b/>
                      <w:bCs/>
                      <w:color w:val="00B050"/>
                      <w:sz w:val="18"/>
                      <w:szCs w:val="18"/>
                      <w:lang w:val="en-US"/>
                    </w:rPr>
                    <w:t>(if this is mentioned ask what other support)</w:t>
                  </w:r>
                </w:p>
                <w:p w14:paraId="36FFAC21" w14:textId="36B46881" w:rsidR="006E4261" w:rsidRPr="006E4261" w:rsidRDefault="006E4261" w:rsidP="006E4261">
                  <w:pPr>
                    <w:pStyle w:val="ListParagraph"/>
                    <w:numPr>
                      <w:ilvl w:val="0"/>
                      <w:numId w:val="25"/>
                    </w:numPr>
                    <w:autoSpaceDE w:val="0"/>
                    <w:autoSpaceDN w:val="0"/>
                    <w:adjustRightInd w:val="0"/>
                    <w:rPr>
                      <w:rFonts w:cs="Times New Roman"/>
                      <w:b/>
                      <w:bCs/>
                      <w:sz w:val="18"/>
                      <w:szCs w:val="18"/>
                      <w:lang w:val="en-US"/>
                    </w:rPr>
                  </w:pPr>
                  <w:r>
                    <w:rPr>
                      <w:rFonts w:cs="Times New Roman"/>
                      <w:b/>
                      <w:bCs/>
                      <w:sz w:val="18"/>
                      <w:szCs w:val="18"/>
                      <w:lang w:val="en-US"/>
                    </w:rPr>
                    <w:t>Etc.</w:t>
                  </w:r>
                </w:p>
              </w:tc>
              <w:tc>
                <w:tcPr>
                  <w:tcW w:w="8113" w:type="dxa"/>
                  <w:shd w:val="clear" w:color="auto" w:fill="auto"/>
                  <w:vAlign w:val="center"/>
                </w:tcPr>
                <w:p w14:paraId="097B4116" w14:textId="77777777" w:rsidR="007D6EF9" w:rsidRDefault="007D6EF9" w:rsidP="00B669F9">
                  <w:pPr>
                    <w:autoSpaceDE w:val="0"/>
                    <w:autoSpaceDN w:val="0"/>
                    <w:adjustRightInd w:val="0"/>
                    <w:jc w:val="both"/>
                    <w:rPr>
                      <w:rFonts w:cs="Times New Roman"/>
                      <w:b/>
                      <w:sz w:val="18"/>
                      <w:szCs w:val="18"/>
                      <w:lang w:val="en-US"/>
                    </w:rPr>
                  </w:pPr>
                </w:p>
              </w:tc>
            </w:tr>
            <w:tr w:rsidR="008657AE" w14:paraId="55CAE8E4" w14:textId="77777777" w:rsidTr="008657AE">
              <w:trPr>
                <w:trHeight w:val="977"/>
              </w:trPr>
              <w:tc>
                <w:tcPr>
                  <w:tcW w:w="832" w:type="dxa"/>
                  <w:shd w:val="clear" w:color="auto" w:fill="D9D9D9" w:themeFill="background1" w:themeFillShade="D9"/>
                  <w:vAlign w:val="center"/>
                </w:tcPr>
                <w:p w14:paraId="62CD3847" w14:textId="725D336D" w:rsidR="008657AE" w:rsidRDefault="008657AE" w:rsidP="000348B5">
                  <w:pPr>
                    <w:autoSpaceDE w:val="0"/>
                    <w:autoSpaceDN w:val="0"/>
                    <w:adjustRightInd w:val="0"/>
                    <w:jc w:val="center"/>
                    <w:rPr>
                      <w:rFonts w:cs="Times New Roman"/>
                      <w:sz w:val="18"/>
                      <w:szCs w:val="18"/>
                      <w:lang w:val="en-US"/>
                    </w:rPr>
                  </w:pPr>
                  <w:r>
                    <w:rPr>
                      <w:rFonts w:cs="Times New Roman"/>
                      <w:sz w:val="18"/>
                      <w:szCs w:val="18"/>
                      <w:lang w:val="en-US"/>
                    </w:rPr>
                    <w:lastRenderedPageBreak/>
                    <w:t>1.9</w:t>
                  </w:r>
                </w:p>
              </w:tc>
              <w:tc>
                <w:tcPr>
                  <w:tcW w:w="4963" w:type="dxa"/>
                  <w:vAlign w:val="center"/>
                </w:tcPr>
                <w:p w14:paraId="0DA3C5C6" w14:textId="77777777" w:rsidR="008657AE" w:rsidRDefault="008657AE" w:rsidP="008657AE">
                  <w:pPr>
                    <w:autoSpaceDE w:val="0"/>
                    <w:autoSpaceDN w:val="0"/>
                    <w:adjustRightInd w:val="0"/>
                    <w:rPr>
                      <w:rFonts w:cs="Times New Roman"/>
                      <w:b/>
                      <w:bCs/>
                      <w:sz w:val="18"/>
                      <w:szCs w:val="18"/>
                      <w:lang w:val="en-US"/>
                    </w:rPr>
                  </w:pPr>
                  <w:r w:rsidRPr="008657AE">
                    <w:rPr>
                      <w:rFonts w:cs="Times New Roman"/>
                      <w:b/>
                      <w:bCs/>
                      <w:sz w:val="18"/>
                      <w:szCs w:val="18"/>
                      <w:lang w:val="en-US"/>
                    </w:rPr>
                    <w:t xml:space="preserve">Has the number of people buying on credit increased compared to same time last year? </w:t>
                  </w:r>
                  <w:r w:rsidRPr="008657AE">
                    <w:rPr>
                      <w:rFonts w:cs="Times New Roman"/>
                      <w:b/>
                      <w:bCs/>
                      <w:color w:val="00B050"/>
                      <w:sz w:val="18"/>
                      <w:szCs w:val="18"/>
                      <w:lang w:val="en-US"/>
                    </w:rPr>
                    <w:t>Yes_______ No_______</w:t>
                  </w:r>
                </w:p>
                <w:p w14:paraId="558C8289" w14:textId="77777777" w:rsidR="008657AE" w:rsidRDefault="008657AE" w:rsidP="008657AE">
                  <w:pPr>
                    <w:autoSpaceDE w:val="0"/>
                    <w:autoSpaceDN w:val="0"/>
                    <w:adjustRightInd w:val="0"/>
                    <w:rPr>
                      <w:rFonts w:cs="Times New Roman"/>
                      <w:b/>
                      <w:bCs/>
                      <w:sz w:val="18"/>
                      <w:szCs w:val="18"/>
                      <w:lang w:val="en-US"/>
                    </w:rPr>
                  </w:pPr>
                </w:p>
                <w:p w14:paraId="75F4EBBC" w14:textId="4FA5A501" w:rsidR="008657AE" w:rsidRDefault="008657AE" w:rsidP="008657AE">
                  <w:pPr>
                    <w:autoSpaceDE w:val="0"/>
                    <w:autoSpaceDN w:val="0"/>
                    <w:adjustRightInd w:val="0"/>
                    <w:rPr>
                      <w:rFonts w:cs="Times New Roman"/>
                      <w:b/>
                      <w:bCs/>
                      <w:sz w:val="18"/>
                      <w:szCs w:val="18"/>
                      <w:lang w:val="en-US"/>
                    </w:rPr>
                  </w:pPr>
                  <w:r w:rsidRPr="008657AE">
                    <w:rPr>
                      <w:rFonts w:cs="Times New Roman"/>
                      <w:b/>
                      <w:bCs/>
                      <w:sz w:val="18"/>
                      <w:szCs w:val="18"/>
                      <w:lang w:val="en-US"/>
                    </w:rPr>
                    <w:t xml:space="preserve">If yes, by how much </w:t>
                  </w:r>
                  <w:r w:rsidRPr="008657AE">
                    <w:rPr>
                      <w:rFonts w:cs="Times New Roman"/>
                      <w:b/>
                      <w:bCs/>
                      <w:color w:val="00B050"/>
                      <w:sz w:val="18"/>
                      <w:szCs w:val="18"/>
                      <w:u w:val="single"/>
                      <w:lang w:val="en-US"/>
                    </w:rPr>
                    <w:t>__________</w:t>
                  </w:r>
                  <w:r w:rsidRPr="008657AE">
                    <w:rPr>
                      <w:rFonts w:cs="Times New Roman"/>
                      <w:b/>
                      <w:bCs/>
                      <w:color w:val="00B050"/>
                      <w:sz w:val="18"/>
                      <w:szCs w:val="18"/>
                      <w:lang w:val="en-US"/>
                    </w:rPr>
                    <w:t>%</w:t>
                  </w:r>
                </w:p>
              </w:tc>
              <w:tc>
                <w:tcPr>
                  <w:tcW w:w="8113" w:type="dxa"/>
                  <w:shd w:val="clear" w:color="auto" w:fill="auto"/>
                  <w:vAlign w:val="center"/>
                </w:tcPr>
                <w:p w14:paraId="5004735F" w14:textId="77777777" w:rsidR="008657AE" w:rsidRDefault="008657AE" w:rsidP="00B669F9">
                  <w:pPr>
                    <w:autoSpaceDE w:val="0"/>
                    <w:autoSpaceDN w:val="0"/>
                    <w:adjustRightInd w:val="0"/>
                    <w:jc w:val="both"/>
                    <w:rPr>
                      <w:rFonts w:cs="Times New Roman"/>
                      <w:b/>
                      <w:sz w:val="18"/>
                      <w:szCs w:val="18"/>
                      <w:lang w:val="en-US"/>
                    </w:rPr>
                  </w:pPr>
                </w:p>
              </w:tc>
            </w:tr>
            <w:tr w:rsidR="008657AE" w14:paraId="6DEF63F4" w14:textId="77777777" w:rsidTr="008657AE">
              <w:trPr>
                <w:trHeight w:val="832"/>
              </w:trPr>
              <w:tc>
                <w:tcPr>
                  <w:tcW w:w="832" w:type="dxa"/>
                  <w:shd w:val="clear" w:color="auto" w:fill="D9D9D9" w:themeFill="background1" w:themeFillShade="D9"/>
                  <w:vAlign w:val="center"/>
                </w:tcPr>
                <w:p w14:paraId="1544648C" w14:textId="3CEB963E" w:rsidR="008657AE" w:rsidRDefault="008657AE" w:rsidP="000348B5">
                  <w:pPr>
                    <w:autoSpaceDE w:val="0"/>
                    <w:autoSpaceDN w:val="0"/>
                    <w:adjustRightInd w:val="0"/>
                    <w:jc w:val="center"/>
                    <w:rPr>
                      <w:rFonts w:cs="Times New Roman"/>
                      <w:sz w:val="18"/>
                      <w:szCs w:val="18"/>
                      <w:lang w:val="en-US"/>
                    </w:rPr>
                  </w:pPr>
                  <w:r>
                    <w:rPr>
                      <w:rFonts w:cs="Times New Roman"/>
                      <w:sz w:val="18"/>
                      <w:szCs w:val="18"/>
                      <w:lang w:val="en-US"/>
                    </w:rPr>
                    <w:t>1.10</w:t>
                  </w:r>
                </w:p>
              </w:tc>
              <w:tc>
                <w:tcPr>
                  <w:tcW w:w="4963" w:type="dxa"/>
                  <w:vAlign w:val="center"/>
                </w:tcPr>
                <w:p w14:paraId="7BD2040E" w14:textId="78FC2AF9" w:rsidR="008657AE" w:rsidRPr="008657AE" w:rsidRDefault="008657AE" w:rsidP="008657AE">
                  <w:pPr>
                    <w:autoSpaceDE w:val="0"/>
                    <w:autoSpaceDN w:val="0"/>
                    <w:adjustRightInd w:val="0"/>
                    <w:rPr>
                      <w:rFonts w:cs="Times New Roman"/>
                      <w:b/>
                      <w:bCs/>
                      <w:sz w:val="18"/>
                      <w:szCs w:val="18"/>
                      <w:lang w:val="en-US"/>
                    </w:rPr>
                  </w:pPr>
                  <w:r w:rsidRPr="008657AE">
                    <w:rPr>
                      <w:rFonts w:cs="Times New Roman"/>
                      <w:b/>
                      <w:bCs/>
                      <w:sz w:val="18"/>
                      <w:szCs w:val="18"/>
                      <w:lang w:val="en-US"/>
                    </w:rPr>
                    <w:t xml:space="preserve">Out of typical household total food monthly expenditure, how much is bought on credit? </w:t>
                  </w:r>
                  <w:r w:rsidRPr="008657AE">
                    <w:rPr>
                      <w:rFonts w:cs="Times New Roman"/>
                      <w:b/>
                      <w:bCs/>
                      <w:color w:val="00B050"/>
                      <w:sz w:val="18"/>
                      <w:szCs w:val="18"/>
                      <w:lang w:val="en-US"/>
                    </w:rPr>
                    <w:t>_____ [% of total]</w:t>
                  </w:r>
                </w:p>
              </w:tc>
              <w:tc>
                <w:tcPr>
                  <w:tcW w:w="8113" w:type="dxa"/>
                  <w:shd w:val="clear" w:color="auto" w:fill="auto"/>
                  <w:vAlign w:val="center"/>
                </w:tcPr>
                <w:p w14:paraId="42F28BF1" w14:textId="77777777" w:rsidR="008657AE" w:rsidRDefault="008657AE" w:rsidP="00B669F9">
                  <w:pPr>
                    <w:autoSpaceDE w:val="0"/>
                    <w:autoSpaceDN w:val="0"/>
                    <w:adjustRightInd w:val="0"/>
                    <w:jc w:val="both"/>
                    <w:rPr>
                      <w:rFonts w:cs="Times New Roman"/>
                      <w:b/>
                      <w:sz w:val="18"/>
                      <w:szCs w:val="18"/>
                      <w:lang w:val="en-US"/>
                    </w:rPr>
                  </w:pPr>
                </w:p>
              </w:tc>
            </w:tr>
            <w:tr w:rsidR="008657AE" w14:paraId="6B2E4E72" w14:textId="77777777" w:rsidTr="008657AE">
              <w:trPr>
                <w:trHeight w:val="703"/>
              </w:trPr>
              <w:tc>
                <w:tcPr>
                  <w:tcW w:w="832" w:type="dxa"/>
                  <w:shd w:val="clear" w:color="auto" w:fill="D9D9D9" w:themeFill="background1" w:themeFillShade="D9"/>
                  <w:vAlign w:val="center"/>
                </w:tcPr>
                <w:p w14:paraId="6FB7B7DF" w14:textId="6FD003F4" w:rsidR="008657AE" w:rsidRDefault="008657AE" w:rsidP="000348B5">
                  <w:pPr>
                    <w:autoSpaceDE w:val="0"/>
                    <w:autoSpaceDN w:val="0"/>
                    <w:adjustRightInd w:val="0"/>
                    <w:jc w:val="center"/>
                    <w:rPr>
                      <w:rFonts w:cs="Times New Roman"/>
                      <w:sz w:val="18"/>
                      <w:szCs w:val="18"/>
                      <w:lang w:val="en-US"/>
                    </w:rPr>
                  </w:pPr>
                  <w:r>
                    <w:rPr>
                      <w:rFonts w:cs="Times New Roman"/>
                      <w:sz w:val="18"/>
                      <w:szCs w:val="18"/>
                      <w:lang w:val="en-US"/>
                    </w:rPr>
                    <w:t>1.11</w:t>
                  </w:r>
                </w:p>
              </w:tc>
              <w:tc>
                <w:tcPr>
                  <w:tcW w:w="4963" w:type="dxa"/>
                  <w:vAlign w:val="center"/>
                </w:tcPr>
                <w:p w14:paraId="7615CE02" w14:textId="0CFD83AE" w:rsidR="008657AE" w:rsidRPr="008657AE" w:rsidRDefault="008657AE" w:rsidP="008657AE">
                  <w:pPr>
                    <w:autoSpaceDE w:val="0"/>
                    <w:autoSpaceDN w:val="0"/>
                    <w:adjustRightInd w:val="0"/>
                    <w:rPr>
                      <w:rFonts w:cs="Times New Roman"/>
                      <w:b/>
                      <w:bCs/>
                      <w:sz w:val="18"/>
                      <w:szCs w:val="18"/>
                      <w:lang w:val="en-US"/>
                    </w:rPr>
                  </w:pPr>
                  <w:r w:rsidRPr="008657AE">
                    <w:rPr>
                      <w:rFonts w:cs="Times New Roman"/>
                      <w:b/>
                      <w:bCs/>
                      <w:sz w:val="18"/>
                      <w:szCs w:val="18"/>
                      <w:lang w:val="en-US"/>
                    </w:rPr>
                    <w:t xml:space="preserve">On average how many households receive remittances on a monthly basis?  </w:t>
                  </w:r>
                  <w:r w:rsidRPr="008657AE">
                    <w:rPr>
                      <w:rFonts w:cs="Times New Roman"/>
                      <w:b/>
                      <w:bCs/>
                      <w:color w:val="00B050"/>
                      <w:sz w:val="18"/>
                      <w:szCs w:val="18"/>
                      <w:lang w:val="en-US"/>
                    </w:rPr>
                    <w:t xml:space="preserve">_________     </w:t>
                  </w:r>
                  <w:proofErr w:type="gramStart"/>
                  <w:r w:rsidRPr="008657AE">
                    <w:rPr>
                      <w:rFonts w:cs="Times New Roman"/>
                      <w:b/>
                      <w:bCs/>
                      <w:color w:val="00B050"/>
                      <w:sz w:val="18"/>
                      <w:szCs w:val="18"/>
                      <w:lang w:val="en-US"/>
                    </w:rPr>
                    <w:t xml:space="preserve">   [</w:t>
                  </w:r>
                  <w:proofErr w:type="gramEnd"/>
                  <w:r w:rsidRPr="008657AE">
                    <w:rPr>
                      <w:rFonts w:cs="Times New Roman"/>
                      <w:b/>
                      <w:bCs/>
                      <w:color w:val="00B050"/>
                      <w:sz w:val="18"/>
                      <w:szCs w:val="18"/>
                      <w:lang w:val="en-US"/>
                    </w:rPr>
                    <w:t>% of total]</w:t>
                  </w:r>
                </w:p>
              </w:tc>
              <w:tc>
                <w:tcPr>
                  <w:tcW w:w="8113" w:type="dxa"/>
                  <w:shd w:val="clear" w:color="auto" w:fill="auto"/>
                  <w:vAlign w:val="center"/>
                </w:tcPr>
                <w:p w14:paraId="3D8D276D" w14:textId="77777777" w:rsidR="008657AE" w:rsidRDefault="008657AE" w:rsidP="00B669F9">
                  <w:pPr>
                    <w:autoSpaceDE w:val="0"/>
                    <w:autoSpaceDN w:val="0"/>
                    <w:adjustRightInd w:val="0"/>
                    <w:jc w:val="both"/>
                    <w:rPr>
                      <w:rFonts w:cs="Times New Roman"/>
                      <w:b/>
                      <w:sz w:val="18"/>
                      <w:szCs w:val="18"/>
                      <w:lang w:val="en-US"/>
                    </w:rPr>
                  </w:pPr>
                </w:p>
              </w:tc>
            </w:tr>
          </w:tbl>
          <w:p w14:paraId="3FEFFE01" w14:textId="77777777" w:rsidR="008657AE" w:rsidRDefault="008657AE" w:rsidP="006E4261">
            <w:pPr>
              <w:autoSpaceDE w:val="0"/>
              <w:autoSpaceDN w:val="0"/>
              <w:adjustRightInd w:val="0"/>
              <w:rPr>
                <w:rFonts w:cs="Times New Roman"/>
                <w:b/>
                <w:szCs w:val="24"/>
                <w:lang w:val="en-US"/>
              </w:rPr>
            </w:pPr>
          </w:p>
          <w:p w14:paraId="44C370A7" w14:textId="27429237" w:rsidR="003603DA" w:rsidRPr="00877419" w:rsidRDefault="003603DA" w:rsidP="006E4261">
            <w:pPr>
              <w:autoSpaceDE w:val="0"/>
              <w:autoSpaceDN w:val="0"/>
              <w:adjustRightInd w:val="0"/>
              <w:rPr>
                <w:rFonts w:cs="Times New Roman"/>
                <w:b/>
                <w:szCs w:val="24"/>
                <w:lang w:val="en-US"/>
              </w:rPr>
            </w:pPr>
            <w:r>
              <w:rPr>
                <w:rFonts w:cs="Times New Roman"/>
                <w:b/>
                <w:szCs w:val="24"/>
                <w:lang w:val="en-US"/>
              </w:rPr>
              <w:t>II</w:t>
            </w:r>
            <w:r w:rsidRPr="00EC4D74">
              <w:rPr>
                <w:rFonts w:cs="Times New Roman"/>
                <w:b/>
                <w:szCs w:val="24"/>
                <w:lang w:val="en-US"/>
              </w:rPr>
              <w:t xml:space="preserve"> – </w:t>
            </w:r>
            <w:r w:rsidR="006E4261">
              <w:rPr>
                <w:rFonts w:cs="Times New Roman"/>
                <w:b/>
                <w:szCs w:val="24"/>
                <w:lang w:val="en-US"/>
              </w:rPr>
              <w:t>Coping Strategies</w:t>
            </w:r>
          </w:p>
          <w:tbl>
            <w:tblPr>
              <w:tblStyle w:val="TableGrid"/>
              <w:tblW w:w="0" w:type="auto"/>
              <w:tblInd w:w="355" w:type="dxa"/>
              <w:tblLook w:val="04A0" w:firstRow="1" w:lastRow="0" w:firstColumn="1" w:lastColumn="0" w:noHBand="0" w:noVBand="1"/>
            </w:tblPr>
            <w:tblGrid>
              <w:gridCol w:w="539"/>
              <w:gridCol w:w="4415"/>
              <w:gridCol w:w="8978"/>
            </w:tblGrid>
            <w:tr w:rsidR="003603DA" w14:paraId="4F02B59B" w14:textId="77777777" w:rsidTr="0083700F">
              <w:trPr>
                <w:trHeight w:val="257"/>
              </w:trPr>
              <w:tc>
                <w:tcPr>
                  <w:tcW w:w="539" w:type="dxa"/>
                  <w:tcBorders>
                    <w:top w:val="nil"/>
                    <w:left w:val="nil"/>
                    <w:bottom w:val="single" w:sz="4" w:space="0" w:color="auto"/>
                    <w:right w:val="nil"/>
                  </w:tcBorders>
                  <w:vAlign w:val="center"/>
                </w:tcPr>
                <w:p w14:paraId="18C58772" w14:textId="77777777" w:rsidR="003603DA" w:rsidRPr="00C376E1" w:rsidRDefault="003603DA" w:rsidP="003603DA">
                  <w:pPr>
                    <w:autoSpaceDE w:val="0"/>
                    <w:autoSpaceDN w:val="0"/>
                    <w:adjustRightInd w:val="0"/>
                    <w:rPr>
                      <w:rFonts w:cs="Times New Roman"/>
                      <w:sz w:val="18"/>
                      <w:szCs w:val="18"/>
                      <w:lang w:val="en-US"/>
                    </w:rPr>
                  </w:pPr>
                </w:p>
              </w:tc>
              <w:tc>
                <w:tcPr>
                  <w:tcW w:w="4415" w:type="dxa"/>
                  <w:tcBorders>
                    <w:top w:val="nil"/>
                    <w:left w:val="nil"/>
                    <w:bottom w:val="single" w:sz="4" w:space="0" w:color="auto"/>
                    <w:right w:val="single" w:sz="4" w:space="0" w:color="auto"/>
                  </w:tcBorders>
                  <w:vAlign w:val="center"/>
                </w:tcPr>
                <w:p w14:paraId="6CE9CC8B" w14:textId="77777777" w:rsidR="003603DA" w:rsidRDefault="003603DA" w:rsidP="003603DA">
                  <w:pPr>
                    <w:autoSpaceDE w:val="0"/>
                    <w:autoSpaceDN w:val="0"/>
                    <w:adjustRightInd w:val="0"/>
                    <w:rPr>
                      <w:rFonts w:cs="Times New Roman"/>
                      <w:sz w:val="18"/>
                      <w:szCs w:val="18"/>
                      <w:lang w:val="en-US"/>
                    </w:rPr>
                  </w:pPr>
                </w:p>
              </w:tc>
              <w:tc>
                <w:tcPr>
                  <w:tcW w:w="8978" w:type="dxa"/>
                  <w:tcBorders>
                    <w:left w:val="single" w:sz="4" w:space="0" w:color="auto"/>
                    <w:bottom w:val="single" w:sz="4" w:space="0" w:color="auto"/>
                  </w:tcBorders>
                  <w:shd w:val="clear" w:color="auto" w:fill="D9D9D9" w:themeFill="background1" w:themeFillShade="D9"/>
                </w:tcPr>
                <w:p w14:paraId="6058F02C" w14:textId="77777777" w:rsidR="003603DA" w:rsidRPr="00C376E1" w:rsidRDefault="003603DA" w:rsidP="003603DA">
                  <w:pPr>
                    <w:autoSpaceDE w:val="0"/>
                    <w:autoSpaceDN w:val="0"/>
                    <w:adjustRightInd w:val="0"/>
                    <w:jc w:val="center"/>
                    <w:rPr>
                      <w:rFonts w:cs="Times New Roman"/>
                      <w:sz w:val="18"/>
                      <w:szCs w:val="18"/>
                      <w:lang w:val="en-US"/>
                    </w:rPr>
                  </w:pPr>
                  <w:r w:rsidRPr="00B4592D">
                    <w:rPr>
                      <w:rFonts w:cs="Times New Roman"/>
                      <w:b/>
                      <w:sz w:val="18"/>
                      <w:szCs w:val="18"/>
                      <w:lang w:val="en-US"/>
                    </w:rPr>
                    <w:t>Details</w:t>
                  </w:r>
                </w:p>
              </w:tc>
            </w:tr>
            <w:tr w:rsidR="003603DA" w14:paraId="1AE7C1BD" w14:textId="77777777" w:rsidTr="0083700F">
              <w:trPr>
                <w:trHeight w:val="3675"/>
              </w:trPr>
              <w:tc>
                <w:tcPr>
                  <w:tcW w:w="539" w:type="dxa"/>
                  <w:tcBorders>
                    <w:top w:val="single" w:sz="4" w:space="0" w:color="auto"/>
                    <w:bottom w:val="single" w:sz="4" w:space="0" w:color="auto"/>
                  </w:tcBorders>
                  <w:shd w:val="clear" w:color="auto" w:fill="D9D9D9" w:themeFill="background1" w:themeFillShade="D9"/>
                  <w:vAlign w:val="center"/>
                </w:tcPr>
                <w:p w14:paraId="35FDCB2F" w14:textId="77777777" w:rsidR="003603DA" w:rsidRPr="008657AE" w:rsidRDefault="003603DA" w:rsidP="008657AE">
                  <w:pPr>
                    <w:autoSpaceDE w:val="0"/>
                    <w:autoSpaceDN w:val="0"/>
                    <w:adjustRightInd w:val="0"/>
                    <w:jc w:val="center"/>
                    <w:rPr>
                      <w:rFonts w:cs="Times New Roman"/>
                      <w:b/>
                      <w:bCs/>
                      <w:sz w:val="18"/>
                      <w:szCs w:val="18"/>
                      <w:lang w:val="en-US"/>
                    </w:rPr>
                  </w:pPr>
                  <w:r w:rsidRPr="008657AE">
                    <w:rPr>
                      <w:rFonts w:cs="Times New Roman"/>
                      <w:sz w:val="18"/>
                      <w:szCs w:val="18"/>
                      <w:lang w:val="en-US"/>
                    </w:rPr>
                    <w:t>2.1</w:t>
                  </w:r>
                </w:p>
              </w:tc>
              <w:tc>
                <w:tcPr>
                  <w:tcW w:w="4415" w:type="dxa"/>
                  <w:tcBorders>
                    <w:top w:val="single" w:sz="4" w:space="0" w:color="auto"/>
                    <w:bottom w:val="single" w:sz="4" w:space="0" w:color="auto"/>
                  </w:tcBorders>
                  <w:vAlign w:val="center"/>
                </w:tcPr>
                <w:p w14:paraId="646895AD" w14:textId="663949FA" w:rsidR="003603DA" w:rsidRPr="008657AE" w:rsidRDefault="008657AE" w:rsidP="0083700F">
                  <w:pPr>
                    <w:autoSpaceDE w:val="0"/>
                    <w:autoSpaceDN w:val="0"/>
                    <w:adjustRightInd w:val="0"/>
                    <w:rPr>
                      <w:rFonts w:cs="Times New Roman"/>
                      <w:b/>
                      <w:bCs/>
                      <w:sz w:val="18"/>
                      <w:szCs w:val="18"/>
                      <w:lang w:val="en-US"/>
                    </w:rPr>
                  </w:pPr>
                  <w:proofErr w:type="spellStart"/>
                  <w:r>
                    <w:rPr>
                      <w:rFonts w:cs="Times New Roman"/>
                      <w:b/>
                      <w:bCs/>
                      <w:sz w:val="18"/>
                      <w:szCs w:val="18"/>
                      <w:lang w:val="en-US"/>
                    </w:rPr>
                    <w:t>rCSI</w:t>
                  </w:r>
                  <w:proofErr w:type="spellEnd"/>
                  <w:r>
                    <w:rPr>
                      <w:rFonts w:cs="Times New Roman"/>
                      <w:b/>
                      <w:bCs/>
                      <w:sz w:val="18"/>
                      <w:szCs w:val="18"/>
                      <w:lang w:val="en-US"/>
                    </w:rPr>
                    <w:t>:</w:t>
                  </w:r>
                </w:p>
                <w:p w14:paraId="25220ACA" w14:textId="77777777" w:rsidR="008657AE" w:rsidRPr="008657AE" w:rsidRDefault="008657AE" w:rsidP="008657AE">
                  <w:pPr>
                    <w:rPr>
                      <w:rFonts w:cs="Times New Roman"/>
                      <w:b/>
                      <w:bCs/>
                      <w:sz w:val="18"/>
                      <w:szCs w:val="18"/>
                      <w:lang w:val="en-US"/>
                    </w:rPr>
                  </w:pPr>
                  <w:r w:rsidRPr="008657AE">
                    <w:rPr>
                      <w:rFonts w:cs="Times New Roman"/>
                      <w:b/>
                      <w:bCs/>
                      <w:sz w:val="18"/>
                      <w:szCs w:val="18"/>
                      <w:lang w:val="en-US"/>
                    </w:rPr>
                    <w:t xml:space="preserve">What proportion of households in this community have used coping strategy because they don’t have enough food or enough money to buy </w:t>
                  </w:r>
                  <w:proofErr w:type="gramStart"/>
                  <w:r w:rsidRPr="008657AE">
                    <w:rPr>
                      <w:rFonts w:cs="Times New Roman"/>
                      <w:b/>
                      <w:bCs/>
                      <w:sz w:val="18"/>
                      <w:szCs w:val="18"/>
                      <w:lang w:val="en-US"/>
                    </w:rPr>
                    <w:t>food:</w:t>
                  </w:r>
                  <w:proofErr w:type="gramEnd"/>
                  <w:r w:rsidRPr="008657AE">
                    <w:rPr>
                      <w:rFonts w:cs="Times New Roman"/>
                      <w:b/>
                      <w:bCs/>
                      <w:sz w:val="18"/>
                      <w:szCs w:val="18"/>
                      <w:lang w:val="en-US"/>
                    </w:rPr>
                    <w:t xml:space="preserve"> </w:t>
                  </w:r>
                </w:p>
                <w:p w14:paraId="22F16089" w14:textId="77777777" w:rsidR="003603DA" w:rsidRPr="008657AE" w:rsidRDefault="003603DA" w:rsidP="0083700F">
                  <w:pPr>
                    <w:autoSpaceDE w:val="0"/>
                    <w:autoSpaceDN w:val="0"/>
                    <w:adjustRightInd w:val="0"/>
                    <w:rPr>
                      <w:rFonts w:cs="Times New Roman"/>
                      <w:b/>
                      <w:bCs/>
                      <w:sz w:val="18"/>
                      <w:szCs w:val="18"/>
                      <w:lang w:val="en-US"/>
                    </w:rPr>
                  </w:pPr>
                </w:p>
                <w:p w14:paraId="21111E9F" w14:textId="77777777" w:rsidR="003603DA" w:rsidRPr="008657AE" w:rsidRDefault="003603DA" w:rsidP="0083700F">
                  <w:pPr>
                    <w:autoSpaceDE w:val="0"/>
                    <w:autoSpaceDN w:val="0"/>
                    <w:adjustRightInd w:val="0"/>
                    <w:rPr>
                      <w:rFonts w:cs="Times New Roman"/>
                      <w:b/>
                      <w:bCs/>
                      <w:sz w:val="18"/>
                      <w:szCs w:val="18"/>
                      <w:lang w:val="en-US"/>
                    </w:rPr>
                  </w:pPr>
                </w:p>
                <w:p w14:paraId="28D06BBE" w14:textId="77777777" w:rsidR="003603DA" w:rsidRPr="008657AE" w:rsidRDefault="003603DA" w:rsidP="0083700F">
                  <w:pPr>
                    <w:autoSpaceDE w:val="0"/>
                    <w:autoSpaceDN w:val="0"/>
                    <w:adjustRightInd w:val="0"/>
                    <w:rPr>
                      <w:rFonts w:cs="Times New Roman"/>
                      <w:b/>
                      <w:bCs/>
                      <w:sz w:val="18"/>
                      <w:szCs w:val="18"/>
                      <w:lang w:val="en-US"/>
                    </w:rPr>
                  </w:pPr>
                </w:p>
              </w:tc>
              <w:tc>
                <w:tcPr>
                  <w:tcW w:w="8978" w:type="dxa"/>
                  <w:tcBorders>
                    <w:bottom w:val="single" w:sz="4" w:space="0" w:color="auto"/>
                  </w:tcBorders>
                </w:tcPr>
                <w:p w14:paraId="5EC2116B" w14:textId="77777777" w:rsidR="003603DA" w:rsidRDefault="003603DA" w:rsidP="003603DA">
                  <w:pPr>
                    <w:autoSpaceDE w:val="0"/>
                    <w:autoSpaceDN w:val="0"/>
                    <w:adjustRightInd w:val="0"/>
                    <w:rPr>
                      <w:rFonts w:cs="Times New Roman"/>
                      <w:sz w:val="18"/>
                      <w:szCs w:val="18"/>
                      <w:lang w:val="en-US"/>
                    </w:rPr>
                  </w:pPr>
                </w:p>
                <w:p w14:paraId="0A8CAE2A" w14:textId="75908B27" w:rsidR="008657AE" w:rsidRPr="008657AE" w:rsidRDefault="008657AE" w:rsidP="008657AE">
                  <w:pPr>
                    <w:autoSpaceDE w:val="0"/>
                    <w:autoSpaceDN w:val="0"/>
                    <w:adjustRightInd w:val="0"/>
                    <w:rPr>
                      <w:rFonts w:cs="Times New Roman"/>
                      <w:b/>
                      <w:bCs/>
                      <w:sz w:val="18"/>
                      <w:szCs w:val="18"/>
                      <w:lang w:val="en-US"/>
                    </w:rPr>
                  </w:pPr>
                  <w:r w:rsidRPr="008657AE">
                    <w:rPr>
                      <w:rFonts w:cs="Times New Roman"/>
                      <w:b/>
                      <w:bCs/>
                      <w:sz w:val="18"/>
                      <w:szCs w:val="18"/>
                      <w:lang w:val="en-US"/>
                    </w:rPr>
                    <w:t>Question 1:</w:t>
                  </w:r>
                </w:p>
                <w:p w14:paraId="3463301D" w14:textId="17CC2F56" w:rsidR="008657AE" w:rsidRDefault="008657AE" w:rsidP="008657AE">
                  <w:pPr>
                    <w:autoSpaceDE w:val="0"/>
                    <w:autoSpaceDN w:val="0"/>
                    <w:adjustRightInd w:val="0"/>
                    <w:rPr>
                      <w:rFonts w:cs="Times New Roman"/>
                      <w:b/>
                      <w:bCs/>
                      <w:sz w:val="18"/>
                      <w:szCs w:val="18"/>
                      <w:lang w:val="en-US"/>
                    </w:rPr>
                  </w:pPr>
                  <w:r w:rsidRPr="008657AE">
                    <w:rPr>
                      <w:rFonts w:cs="Times New Roman"/>
                      <w:b/>
                      <w:bCs/>
                      <w:sz w:val="18"/>
                      <w:szCs w:val="18"/>
                      <w:lang w:val="en-US"/>
                    </w:rPr>
                    <w:t xml:space="preserve">Rely on less preferred and less expensive foods? ____________ </w:t>
                  </w:r>
                  <w:r w:rsidRPr="008657AE">
                    <w:rPr>
                      <w:rFonts w:cs="Times New Roman"/>
                      <w:b/>
                      <w:bCs/>
                      <w:color w:val="00B050"/>
                      <w:sz w:val="18"/>
                      <w:szCs w:val="18"/>
                      <w:lang w:val="en-US"/>
                    </w:rPr>
                    <w:t xml:space="preserve">[Report one of the four options: 1. all of the households, 2. half of the households, </w:t>
                  </w:r>
                  <w:proofErr w:type="gramStart"/>
                  <w:r w:rsidRPr="008657AE">
                    <w:rPr>
                      <w:rFonts w:cs="Times New Roman"/>
                      <w:b/>
                      <w:bCs/>
                      <w:color w:val="00B050"/>
                      <w:sz w:val="18"/>
                      <w:szCs w:val="18"/>
                      <w:lang w:val="en-US"/>
                    </w:rPr>
                    <w:t>3.less</w:t>
                  </w:r>
                  <w:proofErr w:type="gramEnd"/>
                  <w:r w:rsidRPr="008657AE">
                    <w:rPr>
                      <w:rFonts w:cs="Times New Roman"/>
                      <w:b/>
                      <w:bCs/>
                      <w:color w:val="00B050"/>
                      <w:sz w:val="18"/>
                      <w:szCs w:val="18"/>
                      <w:lang w:val="en-US"/>
                    </w:rPr>
                    <w:t xml:space="preserve"> than half, 4. none]</w:t>
                  </w:r>
                  <w:r>
                    <w:rPr>
                      <w:rFonts w:cs="Times New Roman"/>
                      <w:b/>
                      <w:bCs/>
                      <w:color w:val="00B050"/>
                      <w:sz w:val="18"/>
                      <w:szCs w:val="18"/>
                      <w:lang w:val="en-US"/>
                    </w:rPr>
                    <w:t xml:space="preserve"> </w:t>
                  </w:r>
                  <w:r>
                    <w:rPr>
                      <w:rFonts w:cs="Times New Roman"/>
                      <w:b/>
                      <w:bCs/>
                      <w:sz w:val="18"/>
                      <w:szCs w:val="18"/>
                      <w:lang w:val="en-US"/>
                    </w:rPr>
                    <w:t>Has this increased, decreased or remained the same compared to June 2018?_____ If increase or decrease kindly elaborate:</w:t>
                  </w:r>
                </w:p>
                <w:p w14:paraId="0F40AB5F" w14:textId="131B980F" w:rsidR="008657AE" w:rsidRDefault="008657AE" w:rsidP="008657AE">
                  <w:pPr>
                    <w:autoSpaceDE w:val="0"/>
                    <w:autoSpaceDN w:val="0"/>
                    <w:adjustRightInd w:val="0"/>
                    <w:rPr>
                      <w:rFonts w:cs="Times New Roman"/>
                      <w:b/>
                      <w:bCs/>
                      <w:sz w:val="18"/>
                      <w:szCs w:val="18"/>
                      <w:lang w:val="en-US"/>
                    </w:rPr>
                  </w:pPr>
                </w:p>
                <w:p w14:paraId="24A522FC" w14:textId="259DA933" w:rsidR="008657AE" w:rsidRDefault="008657AE" w:rsidP="008657AE">
                  <w:pPr>
                    <w:autoSpaceDE w:val="0"/>
                    <w:autoSpaceDN w:val="0"/>
                    <w:adjustRightInd w:val="0"/>
                    <w:rPr>
                      <w:rFonts w:cs="Times New Roman"/>
                      <w:b/>
                      <w:bCs/>
                      <w:sz w:val="18"/>
                      <w:szCs w:val="18"/>
                      <w:lang w:val="en-US"/>
                    </w:rPr>
                  </w:pPr>
                </w:p>
                <w:p w14:paraId="2C70D8A7" w14:textId="77777777" w:rsidR="008657AE" w:rsidRPr="008657AE" w:rsidRDefault="008657AE" w:rsidP="008657AE">
                  <w:pPr>
                    <w:autoSpaceDE w:val="0"/>
                    <w:autoSpaceDN w:val="0"/>
                    <w:adjustRightInd w:val="0"/>
                    <w:rPr>
                      <w:rFonts w:cs="Times New Roman"/>
                      <w:b/>
                      <w:bCs/>
                      <w:sz w:val="18"/>
                      <w:szCs w:val="18"/>
                      <w:lang w:val="en-US"/>
                    </w:rPr>
                  </w:pPr>
                </w:p>
                <w:p w14:paraId="5C3986F3" w14:textId="77777777" w:rsidR="008657AE" w:rsidRPr="008657AE" w:rsidRDefault="008657AE" w:rsidP="008657AE">
                  <w:pPr>
                    <w:autoSpaceDE w:val="0"/>
                    <w:autoSpaceDN w:val="0"/>
                    <w:adjustRightInd w:val="0"/>
                    <w:rPr>
                      <w:rFonts w:cs="Times New Roman"/>
                      <w:b/>
                      <w:bCs/>
                      <w:sz w:val="18"/>
                      <w:szCs w:val="18"/>
                      <w:lang w:val="en-US"/>
                    </w:rPr>
                  </w:pPr>
                </w:p>
                <w:p w14:paraId="25FB0962" w14:textId="5DE44781" w:rsidR="008657AE" w:rsidRPr="008657AE" w:rsidRDefault="008657AE" w:rsidP="008657AE">
                  <w:pPr>
                    <w:autoSpaceDE w:val="0"/>
                    <w:autoSpaceDN w:val="0"/>
                    <w:adjustRightInd w:val="0"/>
                    <w:rPr>
                      <w:rFonts w:cs="Times New Roman"/>
                      <w:b/>
                      <w:bCs/>
                      <w:sz w:val="18"/>
                      <w:szCs w:val="18"/>
                      <w:lang w:val="en-US"/>
                    </w:rPr>
                  </w:pPr>
                  <w:r w:rsidRPr="008657AE">
                    <w:rPr>
                      <w:rFonts w:cs="Times New Roman"/>
                      <w:b/>
                      <w:bCs/>
                      <w:sz w:val="18"/>
                      <w:szCs w:val="18"/>
                      <w:lang w:val="en-US"/>
                    </w:rPr>
                    <w:t xml:space="preserve">Question 2: </w:t>
                  </w:r>
                </w:p>
                <w:p w14:paraId="74418FD2" w14:textId="77777777" w:rsidR="008657AE" w:rsidRDefault="008657AE" w:rsidP="008657AE">
                  <w:pPr>
                    <w:autoSpaceDE w:val="0"/>
                    <w:autoSpaceDN w:val="0"/>
                    <w:adjustRightInd w:val="0"/>
                    <w:rPr>
                      <w:rFonts w:cs="Times New Roman"/>
                      <w:b/>
                      <w:bCs/>
                      <w:sz w:val="18"/>
                      <w:szCs w:val="18"/>
                      <w:lang w:val="en-US"/>
                    </w:rPr>
                  </w:pPr>
                  <w:r w:rsidRPr="008657AE">
                    <w:rPr>
                      <w:rFonts w:cs="Times New Roman"/>
                      <w:b/>
                      <w:bCs/>
                      <w:sz w:val="18"/>
                      <w:szCs w:val="18"/>
                      <w:lang w:val="en-US"/>
                    </w:rPr>
                    <w:t xml:space="preserve">Borrow food, or rely on help from a friend or relative? __________ </w:t>
                  </w:r>
                  <w:r w:rsidRPr="008657AE">
                    <w:rPr>
                      <w:rFonts w:cs="Times New Roman"/>
                      <w:b/>
                      <w:bCs/>
                      <w:color w:val="00B050"/>
                      <w:sz w:val="18"/>
                      <w:szCs w:val="18"/>
                      <w:lang w:val="en-US"/>
                    </w:rPr>
                    <w:t xml:space="preserve">[Report one of the four options: 1. all of the households, 2. half of the households, </w:t>
                  </w:r>
                  <w:proofErr w:type="gramStart"/>
                  <w:r w:rsidRPr="008657AE">
                    <w:rPr>
                      <w:rFonts w:cs="Times New Roman"/>
                      <w:b/>
                      <w:bCs/>
                      <w:color w:val="00B050"/>
                      <w:sz w:val="18"/>
                      <w:szCs w:val="18"/>
                      <w:lang w:val="en-US"/>
                    </w:rPr>
                    <w:t>3.less</w:t>
                  </w:r>
                  <w:proofErr w:type="gramEnd"/>
                  <w:r w:rsidRPr="008657AE">
                    <w:rPr>
                      <w:rFonts w:cs="Times New Roman"/>
                      <w:b/>
                      <w:bCs/>
                      <w:color w:val="00B050"/>
                      <w:sz w:val="18"/>
                      <w:szCs w:val="18"/>
                      <w:lang w:val="en-US"/>
                    </w:rPr>
                    <w:t xml:space="preserve"> than half, 4. none]</w:t>
                  </w:r>
                  <w:r>
                    <w:rPr>
                      <w:rFonts w:cs="Times New Roman"/>
                      <w:b/>
                      <w:bCs/>
                      <w:color w:val="00B050"/>
                      <w:sz w:val="18"/>
                      <w:szCs w:val="18"/>
                      <w:lang w:val="en-US"/>
                    </w:rPr>
                    <w:t xml:space="preserve"> </w:t>
                  </w:r>
                  <w:r>
                    <w:rPr>
                      <w:rFonts w:cs="Times New Roman"/>
                      <w:b/>
                      <w:bCs/>
                      <w:sz w:val="18"/>
                      <w:szCs w:val="18"/>
                      <w:lang w:val="en-US"/>
                    </w:rPr>
                    <w:t>Has this increased, decreased or remained the same compared to June 2018?_____ If increase or decrease kindly elaborate:</w:t>
                  </w:r>
                </w:p>
                <w:p w14:paraId="2AA3C261" w14:textId="0BACA79D" w:rsidR="008657AE" w:rsidRDefault="008657AE" w:rsidP="008657AE">
                  <w:pPr>
                    <w:autoSpaceDE w:val="0"/>
                    <w:autoSpaceDN w:val="0"/>
                    <w:adjustRightInd w:val="0"/>
                    <w:rPr>
                      <w:rFonts w:cs="Times New Roman"/>
                      <w:b/>
                      <w:bCs/>
                      <w:color w:val="00B050"/>
                      <w:sz w:val="18"/>
                      <w:szCs w:val="18"/>
                      <w:lang w:val="en-US"/>
                    </w:rPr>
                  </w:pPr>
                  <w:r>
                    <w:rPr>
                      <w:rFonts w:cs="Times New Roman"/>
                      <w:b/>
                      <w:bCs/>
                      <w:color w:val="00B050"/>
                      <w:sz w:val="18"/>
                      <w:szCs w:val="18"/>
                      <w:lang w:val="en-US"/>
                    </w:rPr>
                    <w:t xml:space="preserve">  </w:t>
                  </w:r>
                </w:p>
                <w:p w14:paraId="79A6DA91" w14:textId="0E9FFB4D" w:rsidR="008657AE" w:rsidRDefault="008657AE" w:rsidP="008657AE">
                  <w:pPr>
                    <w:autoSpaceDE w:val="0"/>
                    <w:autoSpaceDN w:val="0"/>
                    <w:adjustRightInd w:val="0"/>
                    <w:rPr>
                      <w:rFonts w:cs="Times New Roman"/>
                      <w:b/>
                      <w:bCs/>
                      <w:color w:val="00B050"/>
                      <w:sz w:val="18"/>
                      <w:szCs w:val="18"/>
                      <w:lang w:val="en-US"/>
                    </w:rPr>
                  </w:pPr>
                </w:p>
                <w:p w14:paraId="2A7870DF" w14:textId="417E3336" w:rsidR="008657AE" w:rsidRDefault="008657AE" w:rsidP="008657AE">
                  <w:pPr>
                    <w:autoSpaceDE w:val="0"/>
                    <w:autoSpaceDN w:val="0"/>
                    <w:adjustRightInd w:val="0"/>
                    <w:rPr>
                      <w:rFonts w:cs="Times New Roman"/>
                      <w:b/>
                      <w:bCs/>
                      <w:color w:val="00B050"/>
                      <w:sz w:val="18"/>
                      <w:szCs w:val="18"/>
                      <w:lang w:val="en-US"/>
                    </w:rPr>
                  </w:pPr>
                </w:p>
                <w:p w14:paraId="217F7AB5" w14:textId="77777777" w:rsidR="008657AE" w:rsidRPr="008657AE" w:rsidRDefault="008657AE" w:rsidP="008657AE">
                  <w:pPr>
                    <w:autoSpaceDE w:val="0"/>
                    <w:autoSpaceDN w:val="0"/>
                    <w:adjustRightInd w:val="0"/>
                    <w:rPr>
                      <w:rFonts w:cs="Times New Roman"/>
                      <w:b/>
                      <w:bCs/>
                      <w:color w:val="00B050"/>
                      <w:sz w:val="18"/>
                      <w:szCs w:val="18"/>
                      <w:lang w:val="en-US"/>
                    </w:rPr>
                  </w:pPr>
                </w:p>
                <w:p w14:paraId="6764CB8B" w14:textId="77777777" w:rsidR="008657AE" w:rsidRPr="008657AE" w:rsidRDefault="008657AE" w:rsidP="008657AE">
                  <w:pPr>
                    <w:autoSpaceDE w:val="0"/>
                    <w:autoSpaceDN w:val="0"/>
                    <w:adjustRightInd w:val="0"/>
                    <w:rPr>
                      <w:rFonts w:cs="Times New Roman"/>
                      <w:b/>
                      <w:bCs/>
                      <w:sz w:val="18"/>
                      <w:szCs w:val="18"/>
                      <w:lang w:val="en-US"/>
                    </w:rPr>
                  </w:pPr>
                </w:p>
                <w:p w14:paraId="20E17834" w14:textId="4C726E58" w:rsidR="008657AE" w:rsidRPr="008657AE" w:rsidRDefault="008657AE" w:rsidP="008657AE">
                  <w:pPr>
                    <w:autoSpaceDE w:val="0"/>
                    <w:autoSpaceDN w:val="0"/>
                    <w:adjustRightInd w:val="0"/>
                    <w:rPr>
                      <w:rFonts w:cs="Times New Roman"/>
                      <w:b/>
                      <w:bCs/>
                      <w:sz w:val="18"/>
                      <w:szCs w:val="18"/>
                      <w:lang w:val="en-US"/>
                    </w:rPr>
                  </w:pPr>
                  <w:r w:rsidRPr="008657AE">
                    <w:rPr>
                      <w:rFonts w:cs="Times New Roman"/>
                      <w:b/>
                      <w:bCs/>
                      <w:sz w:val="18"/>
                      <w:szCs w:val="18"/>
                      <w:lang w:val="en-US"/>
                    </w:rPr>
                    <w:t>Question 3</w:t>
                  </w:r>
                </w:p>
                <w:p w14:paraId="510893F1" w14:textId="77777777" w:rsidR="008657AE" w:rsidRDefault="008657AE" w:rsidP="008657AE">
                  <w:pPr>
                    <w:autoSpaceDE w:val="0"/>
                    <w:autoSpaceDN w:val="0"/>
                    <w:adjustRightInd w:val="0"/>
                    <w:rPr>
                      <w:rFonts w:cs="Times New Roman"/>
                      <w:b/>
                      <w:bCs/>
                      <w:sz w:val="18"/>
                      <w:szCs w:val="18"/>
                      <w:lang w:val="en-US"/>
                    </w:rPr>
                  </w:pPr>
                  <w:r w:rsidRPr="008657AE">
                    <w:rPr>
                      <w:rFonts w:cs="Times New Roman"/>
                      <w:b/>
                      <w:bCs/>
                      <w:sz w:val="18"/>
                      <w:szCs w:val="18"/>
                      <w:lang w:val="en-US"/>
                    </w:rPr>
                    <w:t xml:space="preserve">Purchase food on credit? ____________ </w:t>
                  </w:r>
                  <w:r w:rsidRPr="008657AE">
                    <w:rPr>
                      <w:rFonts w:cs="Times New Roman"/>
                      <w:b/>
                      <w:bCs/>
                      <w:color w:val="00B050"/>
                      <w:sz w:val="18"/>
                      <w:szCs w:val="18"/>
                      <w:lang w:val="en-US"/>
                    </w:rPr>
                    <w:t xml:space="preserve">[Report one of the four options: 1. all of the households, 2. half of the households, </w:t>
                  </w:r>
                  <w:proofErr w:type="gramStart"/>
                  <w:r w:rsidRPr="008657AE">
                    <w:rPr>
                      <w:rFonts w:cs="Times New Roman"/>
                      <w:b/>
                      <w:bCs/>
                      <w:color w:val="00B050"/>
                      <w:sz w:val="18"/>
                      <w:szCs w:val="18"/>
                      <w:lang w:val="en-US"/>
                    </w:rPr>
                    <w:t>3.less</w:t>
                  </w:r>
                  <w:proofErr w:type="gramEnd"/>
                  <w:r w:rsidRPr="008657AE">
                    <w:rPr>
                      <w:rFonts w:cs="Times New Roman"/>
                      <w:b/>
                      <w:bCs/>
                      <w:color w:val="00B050"/>
                      <w:sz w:val="18"/>
                      <w:szCs w:val="18"/>
                      <w:lang w:val="en-US"/>
                    </w:rPr>
                    <w:t xml:space="preserve"> than half, 4. none]</w:t>
                  </w:r>
                  <w:r>
                    <w:rPr>
                      <w:rFonts w:cs="Times New Roman"/>
                      <w:b/>
                      <w:bCs/>
                      <w:color w:val="00B050"/>
                      <w:sz w:val="18"/>
                      <w:szCs w:val="18"/>
                      <w:lang w:val="en-US"/>
                    </w:rPr>
                    <w:t xml:space="preserve"> </w:t>
                  </w:r>
                  <w:r>
                    <w:rPr>
                      <w:rFonts w:cs="Times New Roman"/>
                      <w:b/>
                      <w:bCs/>
                      <w:sz w:val="18"/>
                      <w:szCs w:val="18"/>
                      <w:lang w:val="en-US"/>
                    </w:rPr>
                    <w:t>Has this increased, decreased or remained the same compared to June 2018?_____ If increase or decrease kindly elaborate:</w:t>
                  </w:r>
                </w:p>
                <w:p w14:paraId="04CD1B2A" w14:textId="6E2FA5EE" w:rsidR="008657AE" w:rsidRDefault="008657AE" w:rsidP="008657AE">
                  <w:pPr>
                    <w:autoSpaceDE w:val="0"/>
                    <w:autoSpaceDN w:val="0"/>
                    <w:adjustRightInd w:val="0"/>
                    <w:rPr>
                      <w:rFonts w:cs="Times New Roman"/>
                      <w:b/>
                      <w:bCs/>
                      <w:color w:val="00B050"/>
                      <w:sz w:val="18"/>
                      <w:szCs w:val="18"/>
                      <w:lang w:val="en-US"/>
                    </w:rPr>
                  </w:pPr>
                </w:p>
                <w:p w14:paraId="34FD9FC9" w14:textId="3FDC69B6" w:rsidR="008657AE" w:rsidRDefault="008657AE" w:rsidP="008657AE">
                  <w:pPr>
                    <w:autoSpaceDE w:val="0"/>
                    <w:autoSpaceDN w:val="0"/>
                    <w:adjustRightInd w:val="0"/>
                    <w:rPr>
                      <w:rFonts w:cs="Times New Roman"/>
                      <w:b/>
                      <w:bCs/>
                      <w:color w:val="00B050"/>
                      <w:sz w:val="18"/>
                      <w:szCs w:val="18"/>
                      <w:lang w:val="en-US"/>
                    </w:rPr>
                  </w:pPr>
                </w:p>
                <w:p w14:paraId="05D03B5F" w14:textId="01C09B9A" w:rsidR="008657AE" w:rsidRDefault="008657AE" w:rsidP="008657AE">
                  <w:pPr>
                    <w:autoSpaceDE w:val="0"/>
                    <w:autoSpaceDN w:val="0"/>
                    <w:adjustRightInd w:val="0"/>
                    <w:rPr>
                      <w:rFonts w:cs="Times New Roman"/>
                      <w:b/>
                      <w:bCs/>
                      <w:color w:val="00B050"/>
                      <w:sz w:val="18"/>
                      <w:szCs w:val="18"/>
                      <w:lang w:val="en-US"/>
                    </w:rPr>
                  </w:pPr>
                </w:p>
                <w:p w14:paraId="551E240F" w14:textId="4CAAF4AE" w:rsidR="008657AE" w:rsidRDefault="008657AE" w:rsidP="008657AE">
                  <w:pPr>
                    <w:autoSpaceDE w:val="0"/>
                    <w:autoSpaceDN w:val="0"/>
                    <w:adjustRightInd w:val="0"/>
                    <w:rPr>
                      <w:rFonts w:cs="Times New Roman"/>
                      <w:b/>
                      <w:bCs/>
                      <w:color w:val="00B050"/>
                      <w:sz w:val="18"/>
                      <w:szCs w:val="18"/>
                      <w:lang w:val="en-US"/>
                    </w:rPr>
                  </w:pPr>
                </w:p>
                <w:p w14:paraId="557993AC" w14:textId="77777777" w:rsidR="008657AE" w:rsidRPr="008657AE" w:rsidRDefault="008657AE" w:rsidP="008657AE">
                  <w:pPr>
                    <w:autoSpaceDE w:val="0"/>
                    <w:autoSpaceDN w:val="0"/>
                    <w:adjustRightInd w:val="0"/>
                    <w:rPr>
                      <w:rFonts w:cs="Times New Roman"/>
                      <w:b/>
                      <w:bCs/>
                      <w:color w:val="00B050"/>
                      <w:sz w:val="18"/>
                      <w:szCs w:val="18"/>
                      <w:lang w:val="en-US"/>
                    </w:rPr>
                  </w:pPr>
                </w:p>
                <w:p w14:paraId="1C1AFBAF" w14:textId="073A0CA1" w:rsidR="008657AE" w:rsidRPr="008657AE" w:rsidRDefault="008657AE" w:rsidP="008657AE">
                  <w:pPr>
                    <w:autoSpaceDE w:val="0"/>
                    <w:autoSpaceDN w:val="0"/>
                    <w:adjustRightInd w:val="0"/>
                    <w:rPr>
                      <w:rFonts w:cs="Times New Roman"/>
                      <w:b/>
                      <w:bCs/>
                      <w:sz w:val="18"/>
                      <w:szCs w:val="18"/>
                      <w:lang w:val="en-US"/>
                    </w:rPr>
                  </w:pPr>
                  <w:r w:rsidRPr="008657AE">
                    <w:rPr>
                      <w:rFonts w:cs="Times New Roman"/>
                      <w:b/>
                      <w:bCs/>
                      <w:sz w:val="18"/>
                      <w:szCs w:val="18"/>
                      <w:lang w:val="en-US"/>
                    </w:rPr>
                    <w:lastRenderedPageBreak/>
                    <w:t>Question 4</w:t>
                  </w:r>
                </w:p>
                <w:p w14:paraId="00263E02" w14:textId="15825C9E" w:rsidR="008657AE" w:rsidRDefault="008657AE" w:rsidP="008657AE">
                  <w:pPr>
                    <w:autoSpaceDE w:val="0"/>
                    <w:autoSpaceDN w:val="0"/>
                    <w:adjustRightInd w:val="0"/>
                    <w:rPr>
                      <w:rFonts w:cs="Times New Roman"/>
                      <w:b/>
                      <w:bCs/>
                      <w:sz w:val="18"/>
                      <w:szCs w:val="18"/>
                      <w:lang w:val="en-US"/>
                    </w:rPr>
                  </w:pPr>
                  <w:r w:rsidRPr="008657AE">
                    <w:rPr>
                      <w:rFonts w:cs="Times New Roman"/>
                      <w:b/>
                      <w:bCs/>
                      <w:sz w:val="18"/>
                      <w:szCs w:val="18"/>
                      <w:lang w:val="en-US"/>
                    </w:rPr>
                    <w:t xml:space="preserve">Limit portion size at mealtimes? ____________ </w:t>
                  </w:r>
                  <w:r w:rsidRPr="008657AE">
                    <w:rPr>
                      <w:rFonts w:cs="Times New Roman"/>
                      <w:b/>
                      <w:bCs/>
                      <w:color w:val="00B050"/>
                      <w:sz w:val="18"/>
                      <w:szCs w:val="18"/>
                      <w:lang w:val="en-US"/>
                    </w:rPr>
                    <w:t xml:space="preserve">[Report one of the four options: 1. all of the households, 2. half of the households, </w:t>
                  </w:r>
                  <w:proofErr w:type="gramStart"/>
                  <w:r w:rsidRPr="008657AE">
                    <w:rPr>
                      <w:rFonts w:cs="Times New Roman"/>
                      <w:b/>
                      <w:bCs/>
                      <w:color w:val="00B050"/>
                      <w:sz w:val="18"/>
                      <w:szCs w:val="18"/>
                      <w:lang w:val="en-US"/>
                    </w:rPr>
                    <w:t>3.less</w:t>
                  </w:r>
                  <w:proofErr w:type="gramEnd"/>
                  <w:r w:rsidRPr="008657AE">
                    <w:rPr>
                      <w:rFonts w:cs="Times New Roman"/>
                      <w:b/>
                      <w:bCs/>
                      <w:color w:val="00B050"/>
                      <w:sz w:val="18"/>
                      <w:szCs w:val="18"/>
                      <w:lang w:val="en-US"/>
                    </w:rPr>
                    <w:t xml:space="preserve"> than half, 4. none]</w:t>
                  </w:r>
                  <w:r>
                    <w:rPr>
                      <w:rFonts w:cs="Times New Roman"/>
                      <w:b/>
                      <w:bCs/>
                      <w:color w:val="00B050"/>
                      <w:sz w:val="18"/>
                      <w:szCs w:val="18"/>
                      <w:lang w:val="en-US"/>
                    </w:rPr>
                    <w:t xml:space="preserve">      </w:t>
                  </w:r>
                  <w:r>
                    <w:rPr>
                      <w:rFonts w:cs="Times New Roman"/>
                      <w:b/>
                      <w:bCs/>
                      <w:sz w:val="18"/>
                      <w:szCs w:val="18"/>
                      <w:lang w:val="en-US"/>
                    </w:rPr>
                    <w:t>Has this increased, decreased or remained the same compared to June 2018?_____ If increase or decrease kindly elaborate:</w:t>
                  </w:r>
                </w:p>
                <w:p w14:paraId="5236286A" w14:textId="65AB7D14" w:rsidR="008657AE" w:rsidRPr="008657AE" w:rsidRDefault="008657AE" w:rsidP="008657AE">
                  <w:pPr>
                    <w:autoSpaceDE w:val="0"/>
                    <w:autoSpaceDN w:val="0"/>
                    <w:adjustRightInd w:val="0"/>
                    <w:rPr>
                      <w:rFonts w:cs="Times New Roman"/>
                      <w:b/>
                      <w:bCs/>
                      <w:color w:val="00B050"/>
                      <w:sz w:val="18"/>
                      <w:szCs w:val="18"/>
                      <w:lang w:val="en-US"/>
                    </w:rPr>
                  </w:pPr>
                </w:p>
                <w:p w14:paraId="09955734" w14:textId="2653D84F" w:rsidR="008657AE" w:rsidRDefault="008657AE" w:rsidP="008657AE">
                  <w:pPr>
                    <w:autoSpaceDE w:val="0"/>
                    <w:autoSpaceDN w:val="0"/>
                    <w:adjustRightInd w:val="0"/>
                    <w:rPr>
                      <w:rFonts w:cs="Times New Roman"/>
                      <w:b/>
                      <w:bCs/>
                      <w:sz w:val="18"/>
                      <w:szCs w:val="18"/>
                      <w:lang w:val="en-US"/>
                    </w:rPr>
                  </w:pPr>
                </w:p>
                <w:p w14:paraId="799E0398" w14:textId="6FBEEA75" w:rsidR="008657AE" w:rsidRDefault="008657AE" w:rsidP="008657AE">
                  <w:pPr>
                    <w:autoSpaceDE w:val="0"/>
                    <w:autoSpaceDN w:val="0"/>
                    <w:adjustRightInd w:val="0"/>
                    <w:rPr>
                      <w:rFonts w:cs="Times New Roman"/>
                      <w:b/>
                      <w:bCs/>
                      <w:sz w:val="18"/>
                      <w:szCs w:val="18"/>
                      <w:lang w:val="en-US"/>
                    </w:rPr>
                  </w:pPr>
                </w:p>
                <w:p w14:paraId="48A2B569" w14:textId="25324F68" w:rsidR="008657AE" w:rsidRPr="008657AE" w:rsidRDefault="008657AE" w:rsidP="008657AE">
                  <w:pPr>
                    <w:autoSpaceDE w:val="0"/>
                    <w:autoSpaceDN w:val="0"/>
                    <w:adjustRightInd w:val="0"/>
                    <w:rPr>
                      <w:rFonts w:cs="Times New Roman"/>
                      <w:b/>
                      <w:bCs/>
                      <w:sz w:val="18"/>
                      <w:szCs w:val="18"/>
                      <w:lang w:val="en-US"/>
                    </w:rPr>
                  </w:pPr>
                </w:p>
                <w:p w14:paraId="413F10E6" w14:textId="00338D6B" w:rsidR="008657AE" w:rsidRPr="008657AE" w:rsidRDefault="008657AE" w:rsidP="008657AE">
                  <w:pPr>
                    <w:autoSpaceDE w:val="0"/>
                    <w:autoSpaceDN w:val="0"/>
                    <w:adjustRightInd w:val="0"/>
                    <w:rPr>
                      <w:rFonts w:cs="Times New Roman"/>
                      <w:b/>
                      <w:bCs/>
                      <w:sz w:val="18"/>
                      <w:szCs w:val="18"/>
                      <w:lang w:val="en-US"/>
                    </w:rPr>
                  </w:pPr>
                  <w:r w:rsidRPr="008657AE">
                    <w:rPr>
                      <w:rFonts w:cs="Times New Roman"/>
                      <w:b/>
                      <w:bCs/>
                      <w:sz w:val="18"/>
                      <w:szCs w:val="18"/>
                      <w:lang w:val="en-US"/>
                    </w:rPr>
                    <w:t xml:space="preserve">Question 5: </w:t>
                  </w:r>
                </w:p>
                <w:p w14:paraId="7D34043E" w14:textId="77777777" w:rsidR="008657AE" w:rsidRDefault="008657AE" w:rsidP="008657AE">
                  <w:pPr>
                    <w:autoSpaceDE w:val="0"/>
                    <w:autoSpaceDN w:val="0"/>
                    <w:adjustRightInd w:val="0"/>
                    <w:rPr>
                      <w:rFonts w:cs="Times New Roman"/>
                      <w:b/>
                      <w:bCs/>
                      <w:sz w:val="18"/>
                      <w:szCs w:val="18"/>
                      <w:lang w:val="en-US"/>
                    </w:rPr>
                  </w:pPr>
                  <w:r w:rsidRPr="008657AE">
                    <w:rPr>
                      <w:rFonts w:cs="Times New Roman"/>
                      <w:b/>
                      <w:bCs/>
                      <w:sz w:val="18"/>
                      <w:szCs w:val="18"/>
                      <w:lang w:val="en-US"/>
                    </w:rPr>
                    <w:t xml:space="preserve">Restrict consumption by adults </w:t>
                  </w:r>
                  <w:proofErr w:type="gramStart"/>
                  <w:r w:rsidRPr="008657AE">
                    <w:rPr>
                      <w:rFonts w:cs="Times New Roman"/>
                      <w:b/>
                      <w:bCs/>
                      <w:sz w:val="18"/>
                      <w:szCs w:val="18"/>
                      <w:lang w:val="en-US"/>
                    </w:rPr>
                    <w:t>in order for</w:t>
                  </w:r>
                  <w:proofErr w:type="gramEnd"/>
                  <w:r w:rsidRPr="008657AE">
                    <w:rPr>
                      <w:rFonts w:cs="Times New Roman"/>
                      <w:b/>
                      <w:bCs/>
                      <w:sz w:val="18"/>
                      <w:szCs w:val="18"/>
                      <w:lang w:val="en-US"/>
                    </w:rPr>
                    <w:t xml:space="preserve"> small children to eat? ____________ </w:t>
                  </w:r>
                  <w:r w:rsidRPr="008657AE">
                    <w:rPr>
                      <w:rFonts w:cs="Times New Roman"/>
                      <w:b/>
                      <w:bCs/>
                      <w:color w:val="00B050"/>
                      <w:sz w:val="18"/>
                      <w:szCs w:val="18"/>
                      <w:lang w:val="en-US"/>
                    </w:rPr>
                    <w:t xml:space="preserve">[Report one of the four options: 1. all of the households, 2. half of the households, </w:t>
                  </w:r>
                  <w:proofErr w:type="gramStart"/>
                  <w:r w:rsidRPr="008657AE">
                    <w:rPr>
                      <w:rFonts w:cs="Times New Roman"/>
                      <w:b/>
                      <w:bCs/>
                      <w:color w:val="00B050"/>
                      <w:sz w:val="18"/>
                      <w:szCs w:val="18"/>
                      <w:lang w:val="en-US"/>
                    </w:rPr>
                    <w:t>3.less</w:t>
                  </w:r>
                  <w:proofErr w:type="gramEnd"/>
                  <w:r w:rsidRPr="008657AE">
                    <w:rPr>
                      <w:rFonts w:cs="Times New Roman"/>
                      <w:b/>
                      <w:bCs/>
                      <w:color w:val="00B050"/>
                      <w:sz w:val="18"/>
                      <w:szCs w:val="18"/>
                      <w:lang w:val="en-US"/>
                    </w:rPr>
                    <w:t xml:space="preserve"> than half, 4. none]</w:t>
                  </w:r>
                  <w:r>
                    <w:rPr>
                      <w:rFonts w:cs="Times New Roman"/>
                      <w:b/>
                      <w:bCs/>
                      <w:color w:val="00B050"/>
                      <w:sz w:val="18"/>
                      <w:szCs w:val="18"/>
                      <w:lang w:val="en-US"/>
                    </w:rPr>
                    <w:t xml:space="preserve"> </w:t>
                  </w:r>
                  <w:r>
                    <w:rPr>
                      <w:rFonts w:cs="Times New Roman"/>
                      <w:b/>
                      <w:bCs/>
                      <w:sz w:val="18"/>
                      <w:szCs w:val="18"/>
                      <w:lang w:val="en-US"/>
                    </w:rPr>
                    <w:t>Has this increased, decreased or remained the same compared to June 2018?_____ If increase or decrease kindly elaborate:</w:t>
                  </w:r>
                </w:p>
                <w:p w14:paraId="2B782B70" w14:textId="610B988B" w:rsidR="008657AE" w:rsidRDefault="008657AE" w:rsidP="008657AE">
                  <w:pPr>
                    <w:autoSpaceDE w:val="0"/>
                    <w:autoSpaceDN w:val="0"/>
                    <w:adjustRightInd w:val="0"/>
                    <w:rPr>
                      <w:rFonts w:cs="Times New Roman"/>
                      <w:b/>
                      <w:bCs/>
                      <w:color w:val="00B050"/>
                      <w:sz w:val="18"/>
                      <w:szCs w:val="18"/>
                      <w:lang w:val="en-US"/>
                    </w:rPr>
                  </w:pPr>
                </w:p>
                <w:p w14:paraId="14E7F89F" w14:textId="50DC71F0" w:rsidR="008657AE" w:rsidRDefault="008657AE" w:rsidP="008657AE">
                  <w:pPr>
                    <w:autoSpaceDE w:val="0"/>
                    <w:autoSpaceDN w:val="0"/>
                    <w:adjustRightInd w:val="0"/>
                    <w:rPr>
                      <w:rFonts w:cs="Times New Roman"/>
                      <w:b/>
                      <w:bCs/>
                      <w:color w:val="00B050"/>
                      <w:sz w:val="18"/>
                      <w:szCs w:val="18"/>
                      <w:lang w:val="en-US"/>
                    </w:rPr>
                  </w:pPr>
                </w:p>
                <w:p w14:paraId="340BD470" w14:textId="77777777" w:rsidR="008657AE" w:rsidRPr="008657AE" w:rsidRDefault="008657AE" w:rsidP="008657AE">
                  <w:pPr>
                    <w:autoSpaceDE w:val="0"/>
                    <w:autoSpaceDN w:val="0"/>
                    <w:adjustRightInd w:val="0"/>
                    <w:rPr>
                      <w:rFonts w:cs="Times New Roman"/>
                      <w:b/>
                      <w:bCs/>
                      <w:color w:val="00B050"/>
                      <w:sz w:val="18"/>
                      <w:szCs w:val="18"/>
                      <w:lang w:val="en-US"/>
                    </w:rPr>
                  </w:pPr>
                </w:p>
                <w:p w14:paraId="3C272009" w14:textId="77777777" w:rsidR="008657AE" w:rsidRPr="008657AE" w:rsidRDefault="008657AE" w:rsidP="008657AE">
                  <w:pPr>
                    <w:autoSpaceDE w:val="0"/>
                    <w:autoSpaceDN w:val="0"/>
                    <w:adjustRightInd w:val="0"/>
                    <w:rPr>
                      <w:rFonts w:cs="Times New Roman"/>
                      <w:b/>
                      <w:bCs/>
                      <w:sz w:val="18"/>
                      <w:szCs w:val="18"/>
                      <w:lang w:val="en-US"/>
                    </w:rPr>
                  </w:pPr>
                </w:p>
                <w:p w14:paraId="4404C386" w14:textId="29F43D08" w:rsidR="008657AE" w:rsidRPr="008657AE" w:rsidRDefault="008657AE" w:rsidP="008657AE">
                  <w:pPr>
                    <w:autoSpaceDE w:val="0"/>
                    <w:autoSpaceDN w:val="0"/>
                    <w:adjustRightInd w:val="0"/>
                    <w:rPr>
                      <w:rFonts w:cs="Times New Roman"/>
                      <w:b/>
                      <w:bCs/>
                      <w:sz w:val="18"/>
                      <w:szCs w:val="18"/>
                      <w:lang w:val="en-US"/>
                    </w:rPr>
                  </w:pPr>
                  <w:r w:rsidRPr="008657AE">
                    <w:rPr>
                      <w:rFonts w:cs="Times New Roman"/>
                      <w:b/>
                      <w:bCs/>
                      <w:sz w:val="18"/>
                      <w:szCs w:val="18"/>
                      <w:lang w:val="en-US"/>
                    </w:rPr>
                    <w:t xml:space="preserve">Question 6: </w:t>
                  </w:r>
                </w:p>
                <w:p w14:paraId="268BD7E9" w14:textId="77777777" w:rsidR="008657AE" w:rsidRDefault="008657AE" w:rsidP="008657AE">
                  <w:pPr>
                    <w:autoSpaceDE w:val="0"/>
                    <w:autoSpaceDN w:val="0"/>
                    <w:adjustRightInd w:val="0"/>
                    <w:rPr>
                      <w:rFonts w:cs="Times New Roman"/>
                      <w:b/>
                      <w:bCs/>
                      <w:sz w:val="18"/>
                      <w:szCs w:val="18"/>
                      <w:lang w:val="en-US"/>
                    </w:rPr>
                  </w:pPr>
                  <w:r w:rsidRPr="008657AE">
                    <w:rPr>
                      <w:rFonts w:cs="Times New Roman"/>
                      <w:b/>
                      <w:bCs/>
                      <w:sz w:val="18"/>
                      <w:szCs w:val="18"/>
                      <w:lang w:val="en-US"/>
                    </w:rPr>
                    <w:t xml:space="preserve">Reduce number of meals eaten in a day? ____________ </w:t>
                  </w:r>
                  <w:r w:rsidRPr="008657AE">
                    <w:rPr>
                      <w:rFonts w:cs="Times New Roman"/>
                      <w:b/>
                      <w:bCs/>
                      <w:color w:val="00B050"/>
                      <w:sz w:val="18"/>
                      <w:szCs w:val="18"/>
                      <w:lang w:val="en-US"/>
                    </w:rPr>
                    <w:t xml:space="preserve">[Report one of the four options: 1. all of the households, 2. half of the households, </w:t>
                  </w:r>
                  <w:proofErr w:type="gramStart"/>
                  <w:r w:rsidRPr="008657AE">
                    <w:rPr>
                      <w:rFonts w:cs="Times New Roman"/>
                      <w:b/>
                      <w:bCs/>
                      <w:color w:val="00B050"/>
                      <w:sz w:val="18"/>
                      <w:szCs w:val="18"/>
                      <w:lang w:val="en-US"/>
                    </w:rPr>
                    <w:t>3.less</w:t>
                  </w:r>
                  <w:proofErr w:type="gramEnd"/>
                  <w:r w:rsidRPr="008657AE">
                    <w:rPr>
                      <w:rFonts w:cs="Times New Roman"/>
                      <w:b/>
                      <w:bCs/>
                      <w:color w:val="00B050"/>
                      <w:sz w:val="18"/>
                      <w:szCs w:val="18"/>
                      <w:lang w:val="en-US"/>
                    </w:rPr>
                    <w:t xml:space="preserve"> than half, 4. none]</w:t>
                  </w:r>
                  <w:r>
                    <w:rPr>
                      <w:rFonts w:cs="Times New Roman"/>
                      <w:b/>
                      <w:bCs/>
                      <w:color w:val="00B050"/>
                      <w:sz w:val="18"/>
                      <w:szCs w:val="18"/>
                      <w:lang w:val="en-US"/>
                    </w:rPr>
                    <w:t xml:space="preserve"> </w:t>
                  </w:r>
                  <w:r>
                    <w:rPr>
                      <w:rFonts w:cs="Times New Roman"/>
                      <w:b/>
                      <w:bCs/>
                      <w:sz w:val="18"/>
                      <w:szCs w:val="18"/>
                      <w:lang w:val="en-US"/>
                    </w:rPr>
                    <w:t>Has this increased, decreased or remained the same compared to June 2018?_____ If increase or decrease kindly elaborate:</w:t>
                  </w:r>
                </w:p>
                <w:p w14:paraId="05CDC5BF" w14:textId="3A714AC0" w:rsidR="008657AE" w:rsidRDefault="008657AE" w:rsidP="008657AE">
                  <w:pPr>
                    <w:autoSpaceDE w:val="0"/>
                    <w:autoSpaceDN w:val="0"/>
                    <w:adjustRightInd w:val="0"/>
                    <w:rPr>
                      <w:rFonts w:cs="Times New Roman"/>
                      <w:b/>
                      <w:bCs/>
                      <w:color w:val="00B050"/>
                      <w:sz w:val="18"/>
                      <w:szCs w:val="18"/>
                      <w:lang w:val="en-US"/>
                    </w:rPr>
                  </w:pPr>
                </w:p>
                <w:p w14:paraId="274D7B26" w14:textId="0DD59F2B" w:rsidR="008657AE" w:rsidRDefault="008657AE" w:rsidP="008657AE">
                  <w:pPr>
                    <w:autoSpaceDE w:val="0"/>
                    <w:autoSpaceDN w:val="0"/>
                    <w:adjustRightInd w:val="0"/>
                    <w:rPr>
                      <w:rFonts w:cs="Times New Roman"/>
                      <w:b/>
                      <w:bCs/>
                      <w:color w:val="00B050"/>
                      <w:sz w:val="18"/>
                      <w:szCs w:val="18"/>
                      <w:lang w:val="en-US"/>
                    </w:rPr>
                  </w:pPr>
                </w:p>
                <w:p w14:paraId="5747F06A" w14:textId="77777777" w:rsidR="008657AE" w:rsidRPr="008657AE" w:rsidRDefault="008657AE" w:rsidP="008657AE">
                  <w:pPr>
                    <w:autoSpaceDE w:val="0"/>
                    <w:autoSpaceDN w:val="0"/>
                    <w:adjustRightInd w:val="0"/>
                    <w:rPr>
                      <w:rFonts w:cs="Times New Roman"/>
                      <w:b/>
                      <w:bCs/>
                      <w:color w:val="00B050"/>
                      <w:sz w:val="18"/>
                      <w:szCs w:val="18"/>
                      <w:lang w:val="en-US"/>
                    </w:rPr>
                  </w:pPr>
                </w:p>
                <w:p w14:paraId="4227F09A" w14:textId="77777777" w:rsidR="008657AE" w:rsidRPr="008657AE" w:rsidRDefault="008657AE" w:rsidP="008657AE">
                  <w:pPr>
                    <w:autoSpaceDE w:val="0"/>
                    <w:autoSpaceDN w:val="0"/>
                    <w:adjustRightInd w:val="0"/>
                    <w:rPr>
                      <w:rFonts w:cs="Times New Roman"/>
                      <w:b/>
                      <w:bCs/>
                      <w:sz w:val="18"/>
                      <w:szCs w:val="18"/>
                      <w:lang w:val="en-US"/>
                    </w:rPr>
                  </w:pPr>
                </w:p>
                <w:p w14:paraId="114610FA" w14:textId="108B2356" w:rsidR="008657AE" w:rsidRPr="008657AE" w:rsidRDefault="008657AE" w:rsidP="008657AE">
                  <w:pPr>
                    <w:autoSpaceDE w:val="0"/>
                    <w:autoSpaceDN w:val="0"/>
                    <w:adjustRightInd w:val="0"/>
                    <w:rPr>
                      <w:rFonts w:cs="Times New Roman"/>
                      <w:b/>
                      <w:bCs/>
                      <w:sz w:val="18"/>
                      <w:szCs w:val="18"/>
                      <w:lang w:val="en-US"/>
                    </w:rPr>
                  </w:pPr>
                  <w:r w:rsidRPr="008657AE">
                    <w:rPr>
                      <w:rFonts w:cs="Times New Roman"/>
                      <w:b/>
                      <w:bCs/>
                      <w:sz w:val="18"/>
                      <w:szCs w:val="18"/>
                      <w:lang w:val="en-US"/>
                    </w:rPr>
                    <w:t xml:space="preserve">Question 7: </w:t>
                  </w:r>
                </w:p>
                <w:p w14:paraId="4CFCD7B8" w14:textId="10706D67" w:rsidR="008657AE" w:rsidRDefault="008657AE" w:rsidP="008657AE">
                  <w:pPr>
                    <w:autoSpaceDE w:val="0"/>
                    <w:autoSpaceDN w:val="0"/>
                    <w:adjustRightInd w:val="0"/>
                    <w:rPr>
                      <w:rFonts w:cs="Times New Roman"/>
                      <w:b/>
                      <w:bCs/>
                      <w:sz w:val="18"/>
                      <w:szCs w:val="18"/>
                      <w:lang w:val="en-US"/>
                    </w:rPr>
                  </w:pPr>
                  <w:r w:rsidRPr="008657AE">
                    <w:rPr>
                      <w:rFonts w:cs="Times New Roman"/>
                      <w:b/>
                      <w:bCs/>
                      <w:sz w:val="18"/>
                      <w:szCs w:val="18"/>
                      <w:lang w:val="en-US"/>
                    </w:rPr>
                    <w:t xml:space="preserve">Skip entire days without eating? ____________ </w:t>
                  </w:r>
                  <w:r w:rsidRPr="008657AE">
                    <w:rPr>
                      <w:rFonts w:cs="Times New Roman"/>
                      <w:b/>
                      <w:bCs/>
                      <w:color w:val="00B050"/>
                      <w:sz w:val="18"/>
                      <w:szCs w:val="18"/>
                      <w:lang w:val="en-US"/>
                    </w:rPr>
                    <w:t xml:space="preserve">[Report one of the four options: 1. all of the households, 2. half of the households, </w:t>
                  </w:r>
                  <w:proofErr w:type="gramStart"/>
                  <w:r w:rsidRPr="008657AE">
                    <w:rPr>
                      <w:rFonts w:cs="Times New Roman"/>
                      <w:b/>
                      <w:bCs/>
                      <w:color w:val="00B050"/>
                      <w:sz w:val="18"/>
                      <w:szCs w:val="18"/>
                      <w:lang w:val="en-US"/>
                    </w:rPr>
                    <w:t>3.less</w:t>
                  </w:r>
                  <w:proofErr w:type="gramEnd"/>
                  <w:r w:rsidRPr="008657AE">
                    <w:rPr>
                      <w:rFonts w:cs="Times New Roman"/>
                      <w:b/>
                      <w:bCs/>
                      <w:color w:val="00B050"/>
                      <w:sz w:val="18"/>
                      <w:szCs w:val="18"/>
                      <w:lang w:val="en-US"/>
                    </w:rPr>
                    <w:t xml:space="preserve"> than half, 4. none]</w:t>
                  </w:r>
                  <w:r>
                    <w:rPr>
                      <w:rFonts w:cs="Times New Roman"/>
                      <w:b/>
                      <w:bCs/>
                      <w:color w:val="00B050"/>
                      <w:sz w:val="18"/>
                      <w:szCs w:val="18"/>
                      <w:lang w:val="en-US"/>
                    </w:rPr>
                    <w:t xml:space="preserve"> </w:t>
                  </w:r>
                  <w:r>
                    <w:rPr>
                      <w:rFonts w:cs="Times New Roman"/>
                      <w:b/>
                      <w:bCs/>
                      <w:sz w:val="18"/>
                      <w:szCs w:val="18"/>
                      <w:lang w:val="en-US"/>
                    </w:rPr>
                    <w:t>Has this increased, decreased or remained the same compared to June 2018?_____ If increase or decrease kindly elaborate:</w:t>
                  </w:r>
                </w:p>
                <w:p w14:paraId="4805EFCE" w14:textId="73E8E7A4" w:rsidR="008657AE" w:rsidRDefault="008657AE" w:rsidP="008657AE">
                  <w:pPr>
                    <w:autoSpaceDE w:val="0"/>
                    <w:autoSpaceDN w:val="0"/>
                    <w:adjustRightInd w:val="0"/>
                    <w:rPr>
                      <w:rFonts w:cs="Times New Roman"/>
                      <w:b/>
                      <w:bCs/>
                      <w:color w:val="00B050"/>
                      <w:sz w:val="18"/>
                      <w:szCs w:val="18"/>
                      <w:lang w:val="en-US"/>
                    </w:rPr>
                  </w:pPr>
                </w:p>
                <w:p w14:paraId="490B6F1F" w14:textId="17B33303" w:rsidR="008657AE" w:rsidRDefault="008657AE" w:rsidP="008657AE">
                  <w:pPr>
                    <w:autoSpaceDE w:val="0"/>
                    <w:autoSpaceDN w:val="0"/>
                    <w:adjustRightInd w:val="0"/>
                    <w:rPr>
                      <w:rFonts w:cs="Times New Roman"/>
                      <w:b/>
                      <w:bCs/>
                      <w:color w:val="00B050"/>
                      <w:sz w:val="18"/>
                      <w:szCs w:val="18"/>
                      <w:lang w:val="en-US"/>
                    </w:rPr>
                  </w:pPr>
                </w:p>
                <w:p w14:paraId="50B8ADCA" w14:textId="1C849C3D" w:rsidR="008657AE" w:rsidRDefault="008657AE" w:rsidP="008657AE">
                  <w:pPr>
                    <w:autoSpaceDE w:val="0"/>
                    <w:autoSpaceDN w:val="0"/>
                    <w:adjustRightInd w:val="0"/>
                    <w:rPr>
                      <w:rFonts w:cs="Times New Roman"/>
                      <w:b/>
                      <w:bCs/>
                      <w:color w:val="00B050"/>
                      <w:sz w:val="18"/>
                      <w:szCs w:val="18"/>
                      <w:lang w:val="en-US"/>
                    </w:rPr>
                  </w:pPr>
                </w:p>
                <w:p w14:paraId="266A8270" w14:textId="77777777" w:rsidR="008657AE" w:rsidRPr="008657AE" w:rsidRDefault="008657AE" w:rsidP="008657AE">
                  <w:pPr>
                    <w:autoSpaceDE w:val="0"/>
                    <w:autoSpaceDN w:val="0"/>
                    <w:adjustRightInd w:val="0"/>
                    <w:rPr>
                      <w:rFonts w:cs="Times New Roman"/>
                      <w:b/>
                      <w:bCs/>
                      <w:color w:val="00B050"/>
                      <w:sz w:val="18"/>
                      <w:szCs w:val="18"/>
                      <w:lang w:val="en-US"/>
                    </w:rPr>
                  </w:pPr>
                </w:p>
                <w:p w14:paraId="26CD9964" w14:textId="77777777" w:rsidR="008657AE" w:rsidRPr="008657AE" w:rsidRDefault="008657AE" w:rsidP="008657AE">
                  <w:pPr>
                    <w:autoSpaceDE w:val="0"/>
                    <w:autoSpaceDN w:val="0"/>
                    <w:adjustRightInd w:val="0"/>
                    <w:rPr>
                      <w:rFonts w:cs="Times New Roman"/>
                      <w:b/>
                      <w:bCs/>
                      <w:sz w:val="18"/>
                      <w:szCs w:val="18"/>
                      <w:lang w:val="en-US"/>
                    </w:rPr>
                  </w:pPr>
                </w:p>
                <w:p w14:paraId="388245DB" w14:textId="6C552D4D" w:rsidR="008657AE" w:rsidRPr="008657AE" w:rsidRDefault="008657AE" w:rsidP="008657AE">
                  <w:pPr>
                    <w:autoSpaceDE w:val="0"/>
                    <w:autoSpaceDN w:val="0"/>
                    <w:adjustRightInd w:val="0"/>
                    <w:rPr>
                      <w:rFonts w:cs="Times New Roman"/>
                      <w:b/>
                      <w:bCs/>
                      <w:sz w:val="18"/>
                      <w:szCs w:val="18"/>
                      <w:lang w:val="en-US"/>
                    </w:rPr>
                  </w:pPr>
                  <w:r w:rsidRPr="008657AE">
                    <w:rPr>
                      <w:rFonts w:cs="Times New Roman"/>
                      <w:b/>
                      <w:bCs/>
                      <w:sz w:val="18"/>
                      <w:szCs w:val="18"/>
                      <w:lang w:val="en-US"/>
                    </w:rPr>
                    <w:t xml:space="preserve">Question 8: </w:t>
                  </w:r>
                </w:p>
                <w:p w14:paraId="3C83542C" w14:textId="1540FA8D" w:rsidR="008657AE" w:rsidRDefault="008657AE" w:rsidP="008657AE">
                  <w:pPr>
                    <w:autoSpaceDE w:val="0"/>
                    <w:autoSpaceDN w:val="0"/>
                    <w:adjustRightInd w:val="0"/>
                    <w:rPr>
                      <w:rFonts w:cs="Times New Roman"/>
                      <w:b/>
                      <w:bCs/>
                      <w:sz w:val="18"/>
                      <w:szCs w:val="18"/>
                      <w:lang w:val="en-US"/>
                    </w:rPr>
                  </w:pPr>
                  <w:r w:rsidRPr="008657AE">
                    <w:rPr>
                      <w:rFonts w:cs="Times New Roman"/>
                      <w:b/>
                      <w:bCs/>
                      <w:sz w:val="18"/>
                      <w:szCs w:val="18"/>
                      <w:lang w:val="en-US"/>
                    </w:rPr>
                    <w:t xml:space="preserve">Send household members to eat elsewhere? ____________ </w:t>
                  </w:r>
                  <w:r w:rsidRPr="008657AE">
                    <w:rPr>
                      <w:rFonts w:cs="Times New Roman"/>
                      <w:b/>
                      <w:bCs/>
                      <w:color w:val="00B050"/>
                      <w:sz w:val="18"/>
                      <w:szCs w:val="18"/>
                      <w:lang w:val="en-US"/>
                    </w:rPr>
                    <w:t xml:space="preserve">[Report one of the four options: 1. all of the households, 2. half of the households, </w:t>
                  </w:r>
                  <w:proofErr w:type="gramStart"/>
                  <w:r w:rsidRPr="008657AE">
                    <w:rPr>
                      <w:rFonts w:cs="Times New Roman"/>
                      <w:b/>
                      <w:bCs/>
                      <w:color w:val="00B050"/>
                      <w:sz w:val="18"/>
                      <w:szCs w:val="18"/>
                      <w:lang w:val="en-US"/>
                    </w:rPr>
                    <w:t>3.less</w:t>
                  </w:r>
                  <w:proofErr w:type="gramEnd"/>
                  <w:r w:rsidRPr="008657AE">
                    <w:rPr>
                      <w:rFonts w:cs="Times New Roman"/>
                      <w:b/>
                      <w:bCs/>
                      <w:color w:val="00B050"/>
                      <w:sz w:val="18"/>
                      <w:szCs w:val="18"/>
                      <w:lang w:val="en-US"/>
                    </w:rPr>
                    <w:t xml:space="preserve"> than half, 4. none]</w:t>
                  </w:r>
                  <w:r>
                    <w:rPr>
                      <w:rFonts w:cs="Times New Roman"/>
                      <w:b/>
                      <w:bCs/>
                      <w:sz w:val="18"/>
                      <w:szCs w:val="18"/>
                      <w:lang w:val="en-US"/>
                    </w:rPr>
                    <w:t xml:space="preserve"> Has this increased, decreased or remained the same compared to June 2018?_____ If increase or decrease kindly elaborate:</w:t>
                  </w:r>
                </w:p>
                <w:p w14:paraId="78BEA2B2" w14:textId="186A0B8D" w:rsidR="008657AE" w:rsidRDefault="008657AE" w:rsidP="008657AE">
                  <w:pPr>
                    <w:autoSpaceDE w:val="0"/>
                    <w:autoSpaceDN w:val="0"/>
                    <w:adjustRightInd w:val="0"/>
                    <w:rPr>
                      <w:rFonts w:cs="Times New Roman"/>
                      <w:b/>
                      <w:bCs/>
                      <w:color w:val="00B050"/>
                      <w:sz w:val="18"/>
                      <w:szCs w:val="18"/>
                      <w:lang w:val="en-US"/>
                    </w:rPr>
                  </w:pPr>
                </w:p>
                <w:p w14:paraId="3749E502" w14:textId="5424A546" w:rsidR="008657AE" w:rsidRDefault="008657AE" w:rsidP="008657AE">
                  <w:pPr>
                    <w:autoSpaceDE w:val="0"/>
                    <w:autoSpaceDN w:val="0"/>
                    <w:adjustRightInd w:val="0"/>
                    <w:rPr>
                      <w:rFonts w:cs="Times New Roman"/>
                      <w:b/>
                      <w:bCs/>
                      <w:color w:val="00B050"/>
                      <w:sz w:val="18"/>
                      <w:szCs w:val="18"/>
                      <w:lang w:val="en-US"/>
                    </w:rPr>
                  </w:pPr>
                </w:p>
                <w:p w14:paraId="1CE546C6" w14:textId="5FC29158" w:rsidR="008657AE" w:rsidRDefault="008657AE" w:rsidP="008657AE">
                  <w:pPr>
                    <w:autoSpaceDE w:val="0"/>
                    <w:autoSpaceDN w:val="0"/>
                    <w:adjustRightInd w:val="0"/>
                    <w:rPr>
                      <w:rFonts w:cs="Times New Roman"/>
                      <w:b/>
                      <w:bCs/>
                      <w:color w:val="00B050"/>
                      <w:sz w:val="18"/>
                      <w:szCs w:val="18"/>
                      <w:lang w:val="en-US"/>
                    </w:rPr>
                  </w:pPr>
                </w:p>
                <w:p w14:paraId="464ED65A" w14:textId="77777777" w:rsidR="008657AE" w:rsidRDefault="008657AE" w:rsidP="008657AE">
                  <w:pPr>
                    <w:autoSpaceDE w:val="0"/>
                    <w:autoSpaceDN w:val="0"/>
                    <w:adjustRightInd w:val="0"/>
                    <w:rPr>
                      <w:rFonts w:cs="Times New Roman"/>
                      <w:b/>
                      <w:bCs/>
                      <w:color w:val="00B050"/>
                      <w:sz w:val="18"/>
                      <w:szCs w:val="18"/>
                      <w:lang w:val="en-US"/>
                    </w:rPr>
                  </w:pPr>
                </w:p>
                <w:p w14:paraId="103471ED" w14:textId="77777777" w:rsidR="008657AE" w:rsidRPr="008657AE" w:rsidRDefault="008657AE" w:rsidP="008657AE">
                  <w:pPr>
                    <w:autoSpaceDE w:val="0"/>
                    <w:autoSpaceDN w:val="0"/>
                    <w:adjustRightInd w:val="0"/>
                    <w:rPr>
                      <w:rFonts w:cs="Times New Roman"/>
                      <w:b/>
                      <w:bCs/>
                      <w:color w:val="00B050"/>
                      <w:sz w:val="18"/>
                      <w:szCs w:val="18"/>
                      <w:lang w:val="en-US"/>
                    </w:rPr>
                  </w:pPr>
                </w:p>
                <w:p w14:paraId="562314F4" w14:textId="77777777" w:rsidR="003603DA" w:rsidRPr="008657AE" w:rsidRDefault="003603DA" w:rsidP="003603DA">
                  <w:pPr>
                    <w:autoSpaceDE w:val="0"/>
                    <w:autoSpaceDN w:val="0"/>
                    <w:adjustRightInd w:val="0"/>
                    <w:rPr>
                      <w:rFonts w:cs="Times New Roman"/>
                      <w:sz w:val="18"/>
                      <w:szCs w:val="18"/>
                    </w:rPr>
                  </w:pPr>
                </w:p>
              </w:tc>
            </w:tr>
            <w:tr w:rsidR="003603DA" w:rsidRPr="00C376E1" w14:paraId="6B3C1D35" w14:textId="77777777" w:rsidTr="0083700F">
              <w:trPr>
                <w:trHeight w:val="3756"/>
              </w:trPr>
              <w:tc>
                <w:tcPr>
                  <w:tcW w:w="539" w:type="dxa"/>
                  <w:shd w:val="clear" w:color="auto" w:fill="D9D9D9" w:themeFill="background1" w:themeFillShade="D9"/>
                  <w:vAlign w:val="center"/>
                </w:tcPr>
                <w:p w14:paraId="4800351E" w14:textId="77777777" w:rsidR="003603DA" w:rsidRPr="00C376E1" w:rsidRDefault="003603DA" w:rsidP="003603DA">
                  <w:pPr>
                    <w:autoSpaceDE w:val="0"/>
                    <w:autoSpaceDN w:val="0"/>
                    <w:adjustRightInd w:val="0"/>
                    <w:rPr>
                      <w:rFonts w:cs="Times New Roman"/>
                      <w:sz w:val="18"/>
                      <w:szCs w:val="18"/>
                      <w:lang w:val="en-US"/>
                    </w:rPr>
                  </w:pPr>
                  <w:r>
                    <w:rPr>
                      <w:rFonts w:cs="Times New Roman"/>
                      <w:sz w:val="18"/>
                      <w:szCs w:val="18"/>
                      <w:lang w:val="en-US"/>
                    </w:rPr>
                    <w:lastRenderedPageBreak/>
                    <w:t>2.2</w:t>
                  </w:r>
                </w:p>
              </w:tc>
              <w:tc>
                <w:tcPr>
                  <w:tcW w:w="4415" w:type="dxa"/>
                  <w:vAlign w:val="center"/>
                </w:tcPr>
                <w:p w14:paraId="46D973C6" w14:textId="77777777" w:rsidR="00416521" w:rsidRDefault="00416521" w:rsidP="0083700F">
                  <w:pPr>
                    <w:autoSpaceDE w:val="0"/>
                    <w:autoSpaceDN w:val="0"/>
                    <w:adjustRightInd w:val="0"/>
                    <w:rPr>
                      <w:rFonts w:cs="Times New Roman"/>
                      <w:b/>
                      <w:bCs/>
                      <w:sz w:val="18"/>
                      <w:szCs w:val="18"/>
                      <w:lang w:val="en-US"/>
                    </w:rPr>
                  </w:pPr>
                  <w:r>
                    <w:rPr>
                      <w:rFonts w:cs="Times New Roman"/>
                      <w:b/>
                      <w:bCs/>
                      <w:sz w:val="18"/>
                      <w:szCs w:val="18"/>
                      <w:lang w:val="en-US"/>
                    </w:rPr>
                    <w:t>LCSI:</w:t>
                  </w:r>
                </w:p>
                <w:p w14:paraId="450173D8" w14:textId="1B9F3C4F" w:rsidR="003603DA" w:rsidRPr="00416521" w:rsidRDefault="00416521" w:rsidP="0083700F">
                  <w:pPr>
                    <w:autoSpaceDE w:val="0"/>
                    <w:autoSpaceDN w:val="0"/>
                    <w:adjustRightInd w:val="0"/>
                    <w:rPr>
                      <w:rFonts w:cs="Times New Roman"/>
                      <w:b/>
                      <w:bCs/>
                      <w:sz w:val="18"/>
                      <w:szCs w:val="18"/>
                      <w:lang w:val="en-US"/>
                    </w:rPr>
                  </w:pPr>
                  <w:r w:rsidRPr="00416521">
                    <w:rPr>
                      <w:rFonts w:cs="Times New Roman"/>
                      <w:b/>
                      <w:bCs/>
                      <w:sz w:val="18"/>
                      <w:szCs w:val="18"/>
                      <w:lang w:val="en-US"/>
                    </w:rPr>
                    <w:t xml:space="preserve">What proportion of households in this community have used the following livelihood coping strategy because they do not have enough food or enough money to buy </w:t>
                  </w:r>
                  <w:proofErr w:type="gramStart"/>
                  <w:r w:rsidRPr="00416521">
                    <w:rPr>
                      <w:rFonts w:cs="Times New Roman"/>
                      <w:b/>
                      <w:bCs/>
                      <w:sz w:val="18"/>
                      <w:szCs w:val="18"/>
                      <w:lang w:val="en-US"/>
                    </w:rPr>
                    <w:t>food:</w:t>
                  </w:r>
                  <w:proofErr w:type="gramEnd"/>
                  <w:r w:rsidRPr="00416521">
                    <w:rPr>
                      <w:rFonts w:cs="Times New Roman"/>
                      <w:b/>
                      <w:bCs/>
                      <w:sz w:val="18"/>
                      <w:szCs w:val="18"/>
                      <w:lang w:val="en-US"/>
                    </w:rPr>
                    <w:t xml:space="preserve"> </w:t>
                  </w:r>
                  <w:r w:rsidRPr="00416521">
                    <w:rPr>
                      <w:rFonts w:cs="Times New Roman"/>
                      <w:b/>
                      <w:bCs/>
                      <w:sz w:val="18"/>
                      <w:szCs w:val="18"/>
                      <w:lang w:val="en-US"/>
                    </w:rPr>
                    <w:tab/>
                  </w:r>
                </w:p>
              </w:tc>
              <w:tc>
                <w:tcPr>
                  <w:tcW w:w="8978" w:type="dxa"/>
                </w:tcPr>
                <w:p w14:paraId="43023E51" w14:textId="5636D4A3" w:rsidR="00416521" w:rsidRPr="00416521" w:rsidRDefault="00416521" w:rsidP="00416521">
                  <w:pPr>
                    <w:autoSpaceDE w:val="0"/>
                    <w:autoSpaceDN w:val="0"/>
                    <w:adjustRightInd w:val="0"/>
                    <w:rPr>
                      <w:rFonts w:cs="Times New Roman"/>
                      <w:b/>
                      <w:bCs/>
                      <w:sz w:val="18"/>
                      <w:szCs w:val="18"/>
                      <w:lang w:val="en-US"/>
                    </w:rPr>
                  </w:pPr>
                  <w:r w:rsidRPr="00416521">
                    <w:rPr>
                      <w:rFonts w:cs="Times New Roman"/>
                      <w:b/>
                      <w:bCs/>
                      <w:sz w:val="18"/>
                      <w:szCs w:val="18"/>
                      <w:lang w:val="en-US"/>
                    </w:rPr>
                    <w:t>Question 1:</w:t>
                  </w:r>
                </w:p>
                <w:p w14:paraId="3919621F" w14:textId="77777777" w:rsidR="00416521" w:rsidRDefault="00416521" w:rsidP="00416521">
                  <w:pPr>
                    <w:autoSpaceDE w:val="0"/>
                    <w:autoSpaceDN w:val="0"/>
                    <w:adjustRightInd w:val="0"/>
                    <w:rPr>
                      <w:rFonts w:cs="Times New Roman"/>
                      <w:b/>
                      <w:bCs/>
                      <w:sz w:val="18"/>
                      <w:szCs w:val="18"/>
                      <w:lang w:val="en-US"/>
                    </w:rPr>
                  </w:pPr>
                  <w:r w:rsidRPr="00416521">
                    <w:rPr>
                      <w:rFonts w:cs="Times New Roman"/>
                      <w:b/>
                      <w:bCs/>
                      <w:sz w:val="18"/>
                      <w:szCs w:val="18"/>
                      <w:lang w:val="en-US"/>
                    </w:rPr>
                    <w:t xml:space="preserve">Sold household assets/goods (radio, furniture, refrigerator, television, etc.) to purchase food? ____________ </w:t>
                  </w:r>
                  <w:r w:rsidRPr="00416521">
                    <w:rPr>
                      <w:rFonts w:cs="Times New Roman"/>
                      <w:b/>
                      <w:bCs/>
                      <w:color w:val="00B050"/>
                      <w:sz w:val="18"/>
                      <w:szCs w:val="18"/>
                      <w:lang w:val="en-US"/>
                    </w:rPr>
                    <w:t xml:space="preserve">[Report one of the four options: 1. all of the households, 2. half of the households, </w:t>
                  </w:r>
                  <w:proofErr w:type="gramStart"/>
                  <w:r w:rsidRPr="00416521">
                    <w:rPr>
                      <w:rFonts w:cs="Times New Roman"/>
                      <w:b/>
                      <w:bCs/>
                      <w:color w:val="00B050"/>
                      <w:sz w:val="18"/>
                      <w:szCs w:val="18"/>
                      <w:lang w:val="en-US"/>
                    </w:rPr>
                    <w:t>3.less</w:t>
                  </w:r>
                  <w:proofErr w:type="gramEnd"/>
                  <w:r w:rsidRPr="00416521">
                    <w:rPr>
                      <w:rFonts w:cs="Times New Roman"/>
                      <w:b/>
                      <w:bCs/>
                      <w:color w:val="00B050"/>
                      <w:sz w:val="18"/>
                      <w:szCs w:val="18"/>
                      <w:lang w:val="en-US"/>
                    </w:rPr>
                    <w:t xml:space="preserve"> than half, 4. none]</w:t>
                  </w:r>
                  <w:r>
                    <w:rPr>
                      <w:rFonts w:cs="Times New Roman"/>
                      <w:b/>
                      <w:bCs/>
                      <w:color w:val="00B050"/>
                      <w:sz w:val="18"/>
                      <w:szCs w:val="18"/>
                      <w:lang w:val="en-US"/>
                    </w:rPr>
                    <w:t xml:space="preserve"> </w:t>
                  </w:r>
                  <w:r>
                    <w:rPr>
                      <w:rFonts w:cs="Times New Roman"/>
                      <w:b/>
                      <w:bCs/>
                      <w:sz w:val="18"/>
                      <w:szCs w:val="18"/>
                      <w:lang w:val="en-US"/>
                    </w:rPr>
                    <w:t>Has this increased, decreased or remained the same compared to June 2018?_____ If increase or decrease kindly elaborate:</w:t>
                  </w:r>
                </w:p>
                <w:p w14:paraId="481D715B" w14:textId="2427406C" w:rsidR="00416521" w:rsidRDefault="00416521" w:rsidP="00416521">
                  <w:pPr>
                    <w:autoSpaceDE w:val="0"/>
                    <w:autoSpaceDN w:val="0"/>
                    <w:adjustRightInd w:val="0"/>
                    <w:rPr>
                      <w:rFonts w:cs="Times New Roman"/>
                      <w:b/>
                      <w:bCs/>
                      <w:sz w:val="18"/>
                      <w:szCs w:val="18"/>
                      <w:lang w:val="en-US"/>
                    </w:rPr>
                  </w:pPr>
                </w:p>
                <w:p w14:paraId="10DF3C7D" w14:textId="60D21660" w:rsidR="00416521" w:rsidRDefault="00416521" w:rsidP="00416521">
                  <w:pPr>
                    <w:autoSpaceDE w:val="0"/>
                    <w:autoSpaceDN w:val="0"/>
                    <w:adjustRightInd w:val="0"/>
                    <w:rPr>
                      <w:rFonts w:cs="Times New Roman"/>
                      <w:b/>
                      <w:bCs/>
                      <w:sz w:val="18"/>
                      <w:szCs w:val="18"/>
                      <w:lang w:val="en-US"/>
                    </w:rPr>
                  </w:pPr>
                </w:p>
                <w:p w14:paraId="76B14281" w14:textId="77777777" w:rsidR="00416521" w:rsidRPr="00416521" w:rsidRDefault="00416521" w:rsidP="00416521">
                  <w:pPr>
                    <w:autoSpaceDE w:val="0"/>
                    <w:autoSpaceDN w:val="0"/>
                    <w:adjustRightInd w:val="0"/>
                    <w:rPr>
                      <w:rFonts w:cs="Times New Roman"/>
                      <w:b/>
                      <w:bCs/>
                      <w:sz w:val="18"/>
                      <w:szCs w:val="18"/>
                      <w:lang w:val="en-US"/>
                    </w:rPr>
                  </w:pPr>
                </w:p>
                <w:p w14:paraId="2C929849" w14:textId="7DE72D87" w:rsidR="00416521" w:rsidRDefault="00416521" w:rsidP="00416521">
                  <w:pPr>
                    <w:autoSpaceDE w:val="0"/>
                    <w:autoSpaceDN w:val="0"/>
                    <w:adjustRightInd w:val="0"/>
                    <w:rPr>
                      <w:rFonts w:cs="Times New Roman"/>
                      <w:b/>
                      <w:bCs/>
                      <w:sz w:val="18"/>
                      <w:szCs w:val="18"/>
                      <w:lang w:val="en-US"/>
                    </w:rPr>
                  </w:pPr>
                </w:p>
                <w:p w14:paraId="28CA8676" w14:textId="77777777" w:rsidR="00416521" w:rsidRDefault="00416521" w:rsidP="00416521">
                  <w:pPr>
                    <w:autoSpaceDE w:val="0"/>
                    <w:autoSpaceDN w:val="0"/>
                    <w:adjustRightInd w:val="0"/>
                    <w:rPr>
                      <w:rFonts w:cs="Times New Roman"/>
                      <w:b/>
                      <w:bCs/>
                      <w:sz w:val="18"/>
                      <w:szCs w:val="18"/>
                      <w:lang w:val="en-US"/>
                    </w:rPr>
                  </w:pPr>
                </w:p>
                <w:p w14:paraId="221F17E4" w14:textId="77777777" w:rsidR="00416521" w:rsidRPr="00416521" w:rsidRDefault="00416521" w:rsidP="00416521">
                  <w:pPr>
                    <w:autoSpaceDE w:val="0"/>
                    <w:autoSpaceDN w:val="0"/>
                    <w:adjustRightInd w:val="0"/>
                    <w:rPr>
                      <w:rFonts w:cs="Times New Roman"/>
                      <w:b/>
                      <w:bCs/>
                      <w:sz w:val="18"/>
                      <w:szCs w:val="18"/>
                      <w:lang w:val="en-US"/>
                    </w:rPr>
                  </w:pPr>
                </w:p>
                <w:p w14:paraId="0EE8F566" w14:textId="4C55FC7C" w:rsidR="00416521" w:rsidRPr="00416521" w:rsidRDefault="00416521" w:rsidP="00416521">
                  <w:pPr>
                    <w:autoSpaceDE w:val="0"/>
                    <w:autoSpaceDN w:val="0"/>
                    <w:adjustRightInd w:val="0"/>
                    <w:rPr>
                      <w:rFonts w:cs="Times New Roman"/>
                      <w:b/>
                      <w:bCs/>
                      <w:sz w:val="18"/>
                      <w:szCs w:val="18"/>
                      <w:lang w:val="en-US"/>
                    </w:rPr>
                  </w:pPr>
                  <w:r w:rsidRPr="00416521">
                    <w:rPr>
                      <w:rFonts w:cs="Times New Roman"/>
                      <w:b/>
                      <w:bCs/>
                      <w:sz w:val="18"/>
                      <w:szCs w:val="18"/>
                      <w:lang w:val="en-US"/>
                    </w:rPr>
                    <w:t xml:space="preserve">Question 2: </w:t>
                  </w:r>
                </w:p>
                <w:p w14:paraId="7309771A" w14:textId="77777777" w:rsidR="00416521" w:rsidRDefault="00416521" w:rsidP="00416521">
                  <w:pPr>
                    <w:autoSpaceDE w:val="0"/>
                    <w:autoSpaceDN w:val="0"/>
                    <w:adjustRightInd w:val="0"/>
                    <w:rPr>
                      <w:rFonts w:cs="Times New Roman"/>
                      <w:b/>
                      <w:bCs/>
                      <w:sz w:val="18"/>
                      <w:szCs w:val="18"/>
                      <w:lang w:val="en-US"/>
                    </w:rPr>
                  </w:pPr>
                  <w:r w:rsidRPr="00416521">
                    <w:rPr>
                      <w:rFonts w:cs="Times New Roman"/>
                      <w:b/>
                      <w:bCs/>
                      <w:sz w:val="18"/>
                      <w:szCs w:val="18"/>
                      <w:lang w:val="en-US"/>
                    </w:rPr>
                    <w:t xml:space="preserve">Sold productive assets or means of transport (sewing machine, wheelbarrow, bicycle, car, irrigation equipment, welding machine, livestock, etc.) to purchase food?____________ </w:t>
                  </w:r>
                  <w:r w:rsidRPr="00416521">
                    <w:rPr>
                      <w:rFonts w:cs="Times New Roman"/>
                      <w:b/>
                      <w:bCs/>
                      <w:color w:val="00B050"/>
                      <w:sz w:val="18"/>
                      <w:szCs w:val="18"/>
                      <w:lang w:val="en-US"/>
                    </w:rPr>
                    <w:t>[Report one of the four options: 1. all of the households, 2. half of the households, 3.less than half, 4. none]</w:t>
                  </w:r>
                  <w:r>
                    <w:rPr>
                      <w:rFonts w:cs="Times New Roman"/>
                      <w:b/>
                      <w:bCs/>
                      <w:color w:val="00B050"/>
                      <w:sz w:val="18"/>
                      <w:szCs w:val="18"/>
                      <w:lang w:val="en-US"/>
                    </w:rPr>
                    <w:t xml:space="preserve"> </w:t>
                  </w:r>
                  <w:r>
                    <w:rPr>
                      <w:rFonts w:cs="Times New Roman"/>
                      <w:b/>
                      <w:bCs/>
                      <w:sz w:val="18"/>
                      <w:szCs w:val="18"/>
                      <w:lang w:val="en-US"/>
                    </w:rPr>
                    <w:t>Has this increased, decreased or remained the same compared to June 2018?_____ If increase or decrease kindly elaborate:</w:t>
                  </w:r>
                </w:p>
                <w:p w14:paraId="1A1B0B78" w14:textId="17BCC1EE" w:rsidR="00416521" w:rsidRDefault="00416521" w:rsidP="00416521">
                  <w:pPr>
                    <w:autoSpaceDE w:val="0"/>
                    <w:autoSpaceDN w:val="0"/>
                    <w:adjustRightInd w:val="0"/>
                    <w:rPr>
                      <w:rFonts w:cs="Times New Roman"/>
                      <w:b/>
                      <w:bCs/>
                      <w:color w:val="00B050"/>
                      <w:sz w:val="18"/>
                      <w:szCs w:val="18"/>
                      <w:lang w:val="en-US"/>
                    </w:rPr>
                  </w:pPr>
                </w:p>
                <w:p w14:paraId="3F6893AA" w14:textId="56BB4C25" w:rsidR="00416521" w:rsidRDefault="00416521" w:rsidP="00416521">
                  <w:pPr>
                    <w:autoSpaceDE w:val="0"/>
                    <w:autoSpaceDN w:val="0"/>
                    <w:adjustRightInd w:val="0"/>
                    <w:rPr>
                      <w:rFonts w:cs="Times New Roman"/>
                      <w:b/>
                      <w:bCs/>
                      <w:color w:val="00B050"/>
                      <w:sz w:val="18"/>
                      <w:szCs w:val="18"/>
                      <w:lang w:val="en-US"/>
                    </w:rPr>
                  </w:pPr>
                </w:p>
                <w:p w14:paraId="6A6519C8" w14:textId="77777777" w:rsidR="00416521" w:rsidRPr="00416521" w:rsidRDefault="00416521" w:rsidP="00416521">
                  <w:pPr>
                    <w:autoSpaceDE w:val="0"/>
                    <w:autoSpaceDN w:val="0"/>
                    <w:adjustRightInd w:val="0"/>
                    <w:rPr>
                      <w:rFonts w:cs="Times New Roman"/>
                      <w:b/>
                      <w:bCs/>
                      <w:color w:val="00B050"/>
                      <w:sz w:val="18"/>
                      <w:szCs w:val="18"/>
                      <w:lang w:val="en-US"/>
                    </w:rPr>
                  </w:pPr>
                </w:p>
                <w:p w14:paraId="1A93C407" w14:textId="4F5736DF" w:rsidR="00416521" w:rsidRDefault="00416521" w:rsidP="00416521">
                  <w:pPr>
                    <w:autoSpaceDE w:val="0"/>
                    <w:autoSpaceDN w:val="0"/>
                    <w:adjustRightInd w:val="0"/>
                    <w:rPr>
                      <w:rFonts w:cs="Times New Roman"/>
                      <w:b/>
                      <w:bCs/>
                      <w:color w:val="00B050"/>
                      <w:sz w:val="18"/>
                      <w:szCs w:val="18"/>
                      <w:lang w:val="en-US"/>
                    </w:rPr>
                  </w:pPr>
                </w:p>
                <w:p w14:paraId="5FE0F701" w14:textId="349E310A" w:rsidR="00416521" w:rsidRDefault="00416521" w:rsidP="00416521">
                  <w:pPr>
                    <w:autoSpaceDE w:val="0"/>
                    <w:autoSpaceDN w:val="0"/>
                    <w:adjustRightInd w:val="0"/>
                    <w:rPr>
                      <w:rFonts w:cs="Times New Roman"/>
                      <w:b/>
                      <w:bCs/>
                      <w:color w:val="00B050"/>
                      <w:sz w:val="18"/>
                      <w:szCs w:val="18"/>
                      <w:lang w:val="en-US"/>
                    </w:rPr>
                  </w:pPr>
                </w:p>
                <w:p w14:paraId="33CC16D0" w14:textId="77777777" w:rsidR="00416521" w:rsidRPr="00416521" w:rsidRDefault="00416521" w:rsidP="00416521">
                  <w:pPr>
                    <w:autoSpaceDE w:val="0"/>
                    <w:autoSpaceDN w:val="0"/>
                    <w:adjustRightInd w:val="0"/>
                    <w:rPr>
                      <w:rFonts w:cs="Times New Roman"/>
                      <w:b/>
                      <w:bCs/>
                      <w:color w:val="00B050"/>
                      <w:sz w:val="18"/>
                      <w:szCs w:val="18"/>
                      <w:lang w:val="en-US"/>
                    </w:rPr>
                  </w:pPr>
                </w:p>
                <w:p w14:paraId="31D3F452" w14:textId="1F3026D5" w:rsidR="00416521" w:rsidRPr="00416521" w:rsidRDefault="00416521" w:rsidP="00416521">
                  <w:pPr>
                    <w:autoSpaceDE w:val="0"/>
                    <w:autoSpaceDN w:val="0"/>
                    <w:adjustRightInd w:val="0"/>
                    <w:rPr>
                      <w:rFonts w:cs="Times New Roman"/>
                      <w:b/>
                      <w:bCs/>
                      <w:sz w:val="18"/>
                      <w:szCs w:val="18"/>
                      <w:lang w:val="en-US"/>
                    </w:rPr>
                  </w:pPr>
                  <w:r w:rsidRPr="00416521">
                    <w:rPr>
                      <w:rFonts w:cs="Times New Roman"/>
                      <w:b/>
                      <w:bCs/>
                      <w:sz w:val="18"/>
                      <w:szCs w:val="18"/>
                      <w:lang w:val="en-US"/>
                    </w:rPr>
                    <w:t xml:space="preserve">Question 3: </w:t>
                  </w:r>
                </w:p>
                <w:p w14:paraId="03162AA4" w14:textId="77777777" w:rsidR="00416521" w:rsidRDefault="00416521" w:rsidP="00416521">
                  <w:pPr>
                    <w:autoSpaceDE w:val="0"/>
                    <w:autoSpaceDN w:val="0"/>
                    <w:adjustRightInd w:val="0"/>
                    <w:rPr>
                      <w:rFonts w:cs="Times New Roman"/>
                      <w:b/>
                      <w:bCs/>
                      <w:sz w:val="18"/>
                      <w:szCs w:val="18"/>
                      <w:lang w:val="en-US"/>
                    </w:rPr>
                  </w:pPr>
                  <w:r w:rsidRPr="00416521">
                    <w:rPr>
                      <w:rFonts w:cs="Times New Roman"/>
                      <w:b/>
                      <w:bCs/>
                      <w:sz w:val="18"/>
                      <w:szCs w:val="18"/>
                      <w:lang w:val="en-US"/>
                    </w:rPr>
                    <w:t xml:space="preserve">Withdrawn children from school because ‘you’ want to use money to buy food? ____________ </w:t>
                  </w:r>
                  <w:r w:rsidRPr="00416521">
                    <w:rPr>
                      <w:rFonts w:cs="Times New Roman"/>
                      <w:b/>
                      <w:bCs/>
                      <w:color w:val="00B050"/>
                      <w:sz w:val="18"/>
                      <w:szCs w:val="18"/>
                      <w:lang w:val="en-US"/>
                    </w:rPr>
                    <w:t xml:space="preserve">[Report one of the four options: 1. all of the households, 2. half of the households, </w:t>
                  </w:r>
                  <w:proofErr w:type="gramStart"/>
                  <w:r w:rsidRPr="00416521">
                    <w:rPr>
                      <w:rFonts w:cs="Times New Roman"/>
                      <w:b/>
                      <w:bCs/>
                      <w:color w:val="00B050"/>
                      <w:sz w:val="18"/>
                      <w:szCs w:val="18"/>
                      <w:lang w:val="en-US"/>
                    </w:rPr>
                    <w:t>3.less</w:t>
                  </w:r>
                  <w:proofErr w:type="gramEnd"/>
                  <w:r w:rsidRPr="00416521">
                    <w:rPr>
                      <w:rFonts w:cs="Times New Roman"/>
                      <w:b/>
                      <w:bCs/>
                      <w:color w:val="00B050"/>
                      <w:sz w:val="18"/>
                      <w:szCs w:val="18"/>
                      <w:lang w:val="en-US"/>
                    </w:rPr>
                    <w:t xml:space="preserve"> than half, 4. none]</w:t>
                  </w:r>
                  <w:r>
                    <w:rPr>
                      <w:rFonts w:cs="Times New Roman"/>
                      <w:b/>
                      <w:bCs/>
                      <w:color w:val="00B050"/>
                      <w:sz w:val="18"/>
                      <w:szCs w:val="18"/>
                      <w:lang w:val="en-US"/>
                    </w:rPr>
                    <w:t xml:space="preserve"> </w:t>
                  </w:r>
                  <w:r>
                    <w:rPr>
                      <w:rFonts w:cs="Times New Roman"/>
                      <w:b/>
                      <w:bCs/>
                      <w:sz w:val="18"/>
                      <w:szCs w:val="18"/>
                      <w:lang w:val="en-US"/>
                    </w:rPr>
                    <w:t>Has this increased, decreased or remained the same compared to June 2018?_____ If increase or decrease kindly elaborate:</w:t>
                  </w:r>
                </w:p>
                <w:p w14:paraId="2B50B4F9" w14:textId="3B406705" w:rsidR="00416521" w:rsidRDefault="00416521" w:rsidP="00416521">
                  <w:pPr>
                    <w:autoSpaceDE w:val="0"/>
                    <w:autoSpaceDN w:val="0"/>
                    <w:adjustRightInd w:val="0"/>
                    <w:rPr>
                      <w:rFonts w:cs="Times New Roman"/>
                      <w:b/>
                      <w:bCs/>
                      <w:color w:val="00B050"/>
                      <w:sz w:val="18"/>
                      <w:szCs w:val="18"/>
                      <w:lang w:val="en-US"/>
                    </w:rPr>
                  </w:pPr>
                </w:p>
                <w:p w14:paraId="30BCFC1D" w14:textId="590459CE" w:rsidR="00416521" w:rsidRDefault="00416521" w:rsidP="00416521">
                  <w:pPr>
                    <w:autoSpaceDE w:val="0"/>
                    <w:autoSpaceDN w:val="0"/>
                    <w:adjustRightInd w:val="0"/>
                    <w:rPr>
                      <w:rFonts w:cs="Times New Roman"/>
                      <w:b/>
                      <w:bCs/>
                      <w:color w:val="00B050"/>
                      <w:sz w:val="18"/>
                      <w:szCs w:val="18"/>
                      <w:lang w:val="en-US"/>
                    </w:rPr>
                  </w:pPr>
                </w:p>
                <w:p w14:paraId="16F60CEE" w14:textId="5FED7C8B" w:rsidR="00416521" w:rsidRDefault="00416521" w:rsidP="00416521">
                  <w:pPr>
                    <w:autoSpaceDE w:val="0"/>
                    <w:autoSpaceDN w:val="0"/>
                    <w:adjustRightInd w:val="0"/>
                    <w:rPr>
                      <w:rFonts w:cs="Times New Roman"/>
                      <w:b/>
                      <w:bCs/>
                      <w:color w:val="00B050"/>
                      <w:sz w:val="18"/>
                      <w:szCs w:val="18"/>
                      <w:lang w:val="en-US"/>
                    </w:rPr>
                  </w:pPr>
                </w:p>
                <w:p w14:paraId="34CFC460" w14:textId="77777777" w:rsidR="00416521" w:rsidRDefault="00416521" w:rsidP="00416521">
                  <w:pPr>
                    <w:autoSpaceDE w:val="0"/>
                    <w:autoSpaceDN w:val="0"/>
                    <w:adjustRightInd w:val="0"/>
                    <w:rPr>
                      <w:rFonts w:cs="Times New Roman"/>
                      <w:b/>
                      <w:bCs/>
                      <w:color w:val="00B050"/>
                      <w:sz w:val="18"/>
                      <w:szCs w:val="18"/>
                      <w:lang w:val="en-US"/>
                    </w:rPr>
                  </w:pPr>
                </w:p>
                <w:p w14:paraId="05ED257D" w14:textId="77777777" w:rsidR="00416521" w:rsidRPr="00416521" w:rsidRDefault="00416521" w:rsidP="00416521">
                  <w:pPr>
                    <w:autoSpaceDE w:val="0"/>
                    <w:autoSpaceDN w:val="0"/>
                    <w:adjustRightInd w:val="0"/>
                    <w:rPr>
                      <w:rFonts w:cs="Times New Roman"/>
                      <w:b/>
                      <w:bCs/>
                      <w:color w:val="00B050"/>
                      <w:sz w:val="18"/>
                      <w:szCs w:val="18"/>
                      <w:lang w:val="en-US"/>
                    </w:rPr>
                  </w:pPr>
                </w:p>
                <w:p w14:paraId="523B7D5D" w14:textId="77777777" w:rsidR="00416521" w:rsidRPr="00416521" w:rsidRDefault="00416521" w:rsidP="00416521">
                  <w:pPr>
                    <w:autoSpaceDE w:val="0"/>
                    <w:autoSpaceDN w:val="0"/>
                    <w:adjustRightInd w:val="0"/>
                    <w:rPr>
                      <w:rFonts w:cs="Times New Roman"/>
                      <w:b/>
                      <w:bCs/>
                      <w:color w:val="00B050"/>
                      <w:sz w:val="18"/>
                      <w:szCs w:val="18"/>
                      <w:lang w:val="en-US"/>
                    </w:rPr>
                  </w:pPr>
                </w:p>
                <w:p w14:paraId="4F452882" w14:textId="291DB1C7" w:rsidR="00416521" w:rsidRPr="00416521" w:rsidRDefault="00416521" w:rsidP="00416521">
                  <w:pPr>
                    <w:autoSpaceDE w:val="0"/>
                    <w:autoSpaceDN w:val="0"/>
                    <w:adjustRightInd w:val="0"/>
                    <w:rPr>
                      <w:rFonts w:cs="Times New Roman"/>
                      <w:b/>
                      <w:bCs/>
                      <w:sz w:val="18"/>
                      <w:szCs w:val="18"/>
                      <w:lang w:val="en-US"/>
                    </w:rPr>
                  </w:pPr>
                  <w:r w:rsidRPr="00416521">
                    <w:rPr>
                      <w:rFonts w:cs="Times New Roman"/>
                      <w:b/>
                      <w:bCs/>
                      <w:sz w:val="18"/>
                      <w:szCs w:val="18"/>
                      <w:lang w:val="en-US"/>
                    </w:rPr>
                    <w:t>Question 4:</w:t>
                  </w:r>
                </w:p>
                <w:p w14:paraId="4172F8A9" w14:textId="72BA4A53" w:rsidR="00416521" w:rsidRDefault="00416521" w:rsidP="00416521">
                  <w:pPr>
                    <w:autoSpaceDE w:val="0"/>
                    <w:autoSpaceDN w:val="0"/>
                    <w:adjustRightInd w:val="0"/>
                    <w:rPr>
                      <w:rFonts w:cs="Times New Roman"/>
                      <w:b/>
                      <w:bCs/>
                      <w:sz w:val="18"/>
                      <w:szCs w:val="18"/>
                      <w:lang w:val="en-US"/>
                    </w:rPr>
                  </w:pPr>
                  <w:r w:rsidRPr="00416521">
                    <w:rPr>
                      <w:rFonts w:cs="Times New Roman"/>
                      <w:b/>
                      <w:bCs/>
                      <w:sz w:val="18"/>
                      <w:szCs w:val="18"/>
                      <w:lang w:val="en-US"/>
                    </w:rPr>
                    <w:t xml:space="preserve">Reduced non-food expenses on health and education? ____________ </w:t>
                  </w:r>
                  <w:r w:rsidRPr="00416521">
                    <w:rPr>
                      <w:rFonts w:cs="Times New Roman"/>
                      <w:b/>
                      <w:bCs/>
                      <w:color w:val="00B050"/>
                      <w:sz w:val="18"/>
                      <w:szCs w:val="18"/>
                      <w:lang w:val="en-US"/>
                    </w:rPr>
                    <w:t xml:space="preserve">[Report one of the four options: 1. all of the households, 2. half of the households, </w:t>
                  </w:r>
                  <w:proofErr w:type="gramStart"/>
                  <w:r w:rsidRPr="00416521">
                    <w:rPr>
                      <w:rFonts w:cs="Times New Roman"/>
                      <w:b/>
                      <w:bCs/>
                      <w:color w:val="00B050"/>
                      <w:sz w:val="18"/>
                      <w:szCs w:val="18"/>
                      <w:lang w:val="en-US"/>
                    </w:rPr>
                    <w:t>3.less</w:t>
                  </w:r>
                  <w:proofErr w:type="gramEnd"/>
                  <w:r w:rsidRPr="00416521">
                    <w:rPr>
                      <w:rFonts w:cs="Times New Roman"/>
                      <w:b/>
                      <w:bCs/>
                      <w:color w:val="00B050"/>
                      <w:sz w:val="18"/>
                      <w:szCs w:val="18"/>
                      <w:lang w:val="en-US"/>
                    </w:rPr>
                    <w:t xml:space="preserve"> than half, 4. none]</w:t>
                  </w:r>
                  <w:r>
                    <w:rPr>
                      <w:rFonts w:cs="Times New Roman"/>
                      <w:b/>
                      <w:bCs/>
                      <w:sz w:val="18"/>
                      <w:szCs w:val="18"/>
                      <w:lang w:val="en-US"/>
                    </w:rPr>
                    <w:t xml:space="preserve"> Has this increased, decreased or remained the same compared to June 2018?_____ If increase or decrease kindly elaborate:</w:t>
                  </w:r>
                </w:p>
                <w:p w14:paraId="2B2FE742" w14:textId="77777777" w:rsidR="00416521" w:rsidRPr="00416521" w:rsidRDefault="00416521" w:rsidP="00416521">
                  <w:pPr>
                    <w:autoSpaceDE w:val="0"/>
                    <w:autoSpaceDN w:val="0"/>
                    <w:adjustRightInd w:val="0"/>
                    <w:rPr>
                      <w:rFonts w:cs="Times New Roman"/>
                      <w:b/>
                      <w:bCs/>
                      <w:color w:val="00B050"/>
                      <w:sz w:val="18"/>
                      <w:szCs w:val="18"/>
                      <w:lang w:val="en-US"/>
                    </w:rPr>
                  </w:pPr>
                </w:p>
                <w:p w14:paraId="67C79542" w14:textId="77777777" w:rsidR="00416521" w:rsidRPr="00416521" w:rsidRDefault="00416521" w:rsidP="00416521">
                  <w:pPr>
                    <w:autoSpaceDE w:val="0"/>
                    <w:autoSpaceDN w:val="0"/>
                    <w:adjustRightInd w:val="0"/>
                    <w:rPr>
                      <w:rFonts w:cs="Times New Roman"/>
                      <w:b/>
                      <w:bCs/>
                      <w:sz w:val="18"/>
                      <w:szCs w:val="18"/>
                      <w:lang w:val="en-US"/>
                    </w:rPr>
                  </w:pPr>
                </w:p>
                <w:p w14:paraId="6EB5ED59" w14:textId="77777777" w:rsidR="00416521" w:rsidRPr="00416521" w:rsidRDefault="00416521" w:rsidP="00416521">
                  <w:pPr>
                    <w:autoSpaceDE w:val="0"/>
                    <w:autoSpaceDN w:val="0"/>
                    <w:adjustRightInd w:val="0"/>
                    <w:rPr>
                      <w:rFonts w:cs="Times New Roman"/>
                      <w:b/>
                      <w:bCs/>
                      <w:sz w:val="18"/>
                      <w:szCs w:val="18"/>
                      <w:lang w:val="en-US"/>
                    </w:rPr>
                  </w:pPr>
                </w:p>
                <w:p w14:paraId="545F7082" w14:textId="440412FE" w:rsidR="00416521" w:rsidRDefault="00416521" w:rsidP="00416521">
                  <w:pPr>
                    <w:autoSpaceDE w:val="0"/>
                    <w:autoSpaceDN w:val="0"/>
                    <w:adjustRightInd w:val="0"/>
                    <w:rPr>
                      <w:rFonts w:cs="Times New Roman"/>
                      <w:b/>
                      <w:bCs/>
                      <w:sz w:val="18"/>
                      <w:szCs w:val="18"/>
                      <w:lang w:val="en-US"/>
                    </w:rPr>
                  </w:pPr>
                </w:p>
                <w:p w14:paraId="6B59710A" w14:textId="0B08FE22" w:rsidR="00416521" w:rsidRDefault="00416521" w:rsidP="00416521">
                  <w:pPr>
                    <w:autoSpaceDE w:val="0"/>
                    <w:autoSpaceDN w:val="0"/>
                    <w:adjustRightInd w:val="0"/>
                    <w:rPr>
                      <w:rFonts w:cs="Times New Roman"/>
                      <w:b/>
                      <w:bCs/>
                      <w:sz w:val="18"/>
                      <w:szCs w:val="18"/>
                      <w:lang w:val="en-US"/>
                    </w:rPr>
                  </w:pPr>
                </w:p>
                <w:p w14:paraId="730A07A2" w14:textId="15BFEB12" w:rsidR="00416521" w:rsidRDefault="00416521" w:rsidP="00416521">
                  <w:pPr>
                    <w:autoSpaceDE w:val="0"/>
                    <w:autoSpaceDN w:val="0"/>
                    <w:adjustRightInd w:val="0"/>
                    <w:rPr>
                      <w:rFonts w:cs="Times New Roman"/>
                      <w:b/>
                      <w:bCs/>
                      <w:sz w:val="18"/>
                      <w:szCs w:val="18"/>
                      <w:lang w:val="en-US"/>
                    </w:rPr>
                  </w:pPr>
                </w:p>
                <w:p w14:paraId="7EA9D98B" w14:textId="20599551" w:rsidR="00416521" w:rsidRDefault="00416521" w:rsidP="00416521">
                  <w:pPr>
                    <w:autoSpaceDE w:val="0"/>
                    <w:autoSpaceDN w:val="0"/>
                    <w:adjustRightInd w:val="0"/>
                    <w:rPr>
                      <w:rFonts w:cs="Times New Roman"/>
                      <w:b/>
                      <w:bCs/>
                      <w:sz w:val="18"/>
                      <w:szCs w:val="18"/>
                      <w:lang w:val="en-US"/>
                    </w:rPr>
                  </w:pPr>
                </w:p>
                <w:p w14:paraId="6C6C0AC2" w14:textId="2BD1B2EC" w:rsidR="00416521" w:rsidRPr="00416521" w:rsidRDefault="00416521" w:rsidP="00416521">
                  <w:pPr>
                    <w:autoSpaceDE w:val="0"/>
                    <w:autoSpaceDN w:val="0"/>
                    <w:adjustRightInd w:val="0"/>
                    <w:rPr>
                      <w:rFonts w:cs="Times New Roman"/>
                      <w:b/>
                      <w:bCs/>
                      <w:sz w:val="18"/>
                      <w:szCs w:val="18"/>
                      <w:lang w:val="en-US"/>
                    </w:rPr>
                  </w:pPr>
                  <w:r w:rsidRPr="00416521">
                    <w:rPr>
                      <w:rFonts w:cs="Times New Roman"/>
                      <w:b/>
                      <w:bCs/>
                      <w:sz w:val="18"/>
                      <w:szCs w:val="18"/>
                      <w:lang w:val="en-US"/>
                    </w:rPr>
                    <w:lastRenderedPageBreak/>
                    <w:t xml:space="preserve">Question 5: </w:t>
                  </w:r>
                </w:p>
                <w:p w14:paraId="2559A844" w14:textId="7B990594" w:rsidR="00416521" w:rsidRDefault="00416521" w:rsidP="00416521">
                  <w:pPr>
                    <w:autoSpaceDE w:val="0"/>
                    <w:autoSpaceDN w:val="0"/>
                    <w:adjustRightInd w:val="0"/>
                    <w:rPr>
                      <w:rFonts w:cs="Times New Roman"/>
                      <w:b/>
                      <w:bCs/>
                      <w:sz w:val="18"/>
                      <w:szCs w:val="18"/>
                      <w:lang w:val="en-US"/>
                    </w:rPr>
                  </w:pPr>
                  <w:r w:rsidRPr="00416521">
                    <w:rPr>
                      <w:rFonts w:cs="Times New Roman"/>
                      <w:b/>
                      <w:bCs/>
                      <w:sz w:val="18"/>
                      <w:szCs w:val="18"/>
                      <w:lang w:val="en-US"/>
                    </w:rPr>
                    <w:t xml:space="preserve">Spent savings?____________ </w:t>
                  </w:r>
                  <w:r w:rsidRPr="00416521">
                    <w:rPr>
                      <w:rFonts w:cs="Times New Roman"/>
                      <w:b/>
                      <w:bCs/>
                      <w:color w:val="00B050"/>
                      <w:sz w:val="18"/>
                      <w:szCs w:val="18"/>
                      <w:lang w:val="en-US"/>
                    </w:rPr>
                    <w:t>[Report one of the four options: 1. all of the households, 2. half of the households, 3.less than half, 4. none]</w:t>
                  </w:r>
                  <w:r>
                    <w:rPr>
                      <w:rFonts w:cs="Times New Roman"/>
                      <w:b/>
                      <w:bCs/>
                      <w:sz w:val="18"/>
                      <w:szCs w:val="18"/>
                      <w:lang w:val="en-US"/>
                    </w:rPr>
                    <w:t xml:space="preserve"> Has this increased, decreased or remained the same compared to June 2018?_____ If increase or decrease kindly elaborate:</w:t>
                  </w:r>
                </w:p>
                <w:p w14:paraId="07E5A506" w14:textId="17B17641" w:rsidR="00416521" w:rsidRDefault="00416521" w:rsidP="00416521">
                  <w:pPr>
                    <w:autoSpaceDE w:val="0"/>
                    <w:autoSpaceDN w:val="0"/>
                    <w:adjustRightInd w:val="0"/>
                    <w:rPr>
                      <w:rFonts w:cs="Times New Roman"/>
                      <w:b/>
                      <w:bCs/>
                      <w:color w:val="00B050"/>
                      <w:sz w:val="18"/>
                      <w:szCs w:val="18"/>
                      <w:lang w:val="en-US"/>
                    </w:rPr>
                  </w:pPr>
                </w:p>
                <w:p w14:paraId="788DA8FF" w14:textId="387D6617" w:rsidR="00416521" w:rsidRDefault="00416521" w:rsidP="00416521">
                  <w:pPr>
                    <w:autoSpaceDE w:val="0"/>
                    <w:autoSpaceDN w:val="0"/>
                    <w:adjustRightInd w:val="0"/>
                    <w:rPr>
                      <w:rFonts w:cs="Times New Roman"/>
                      <w:b/>
                      <w:bCs/>
                      <w:color w:val="00B050"/>
                      <w:sz w:val="18"/>
                      <w:szCs w:val="18"/>
                      <w:lang w:val="en-US"/>
                    </w:rPr>
                  </w:pPr>
                </w:p>
                <w:p w14:paraId="3DC241C5" w14:textId="77777777" w:rsidR="00416521" w:rsidRPr="00416521" w:rsidRDefault="00416521" w:rsidP="00416521">
                  <w:pPr>
                    <w:autoSpaceDE w:val="0"/>
                    <w:autoSpaceDN w:val="0"/>
                    <w:adjustRightInd w:val="0"/>
                    <w:rPr>
                      <w:rFonts w:cs="Times New Roman"/>
                      <w:b/>
                      <w:bCs/>
                      <w:color w:val="00B050"/>
                      <w:sz w:val="18"/>
                      <w:szCs w:val="18"/>
                      <w:lang w:val="en-US"/>
                    </w:rPr>
                  </w:pPr>
                </w:p>
                <w:p w14:paraId="0FF88411" w14:textId="132E4142" w:rsidR="00416521" w:rsidRDefault="00416521" w:rsidP="00416521">
                  <w:pPr>
                    <w:autoSpaceDE w:val="0"/>
                    <w:autoSpaceDN w:val="0"/>
                    <w:adjustRightInd w:val="0"/>
                    <w:rPr>
                      <w:rFonts w:cs="Times New Roman"/>
                      <w:b/>
                      <w:bCs/>
                      <w:sz w:val="18"/>
                      <w:szCs w:val="18"/>
                      <w:lang w:val="en-US"/>
                    </w:rPr>
                  </w:pPr>
                </w:p>
                <w:p w14:paraId="708A49A8" w14:textId="77777777" w:rsidR="00416521" w:rsidRPr="00416521" w:rsidRDefault="00416521" w:rsidP="00416521">
                  <w:pPr>
                    <w:autoSpaceDE w:val="0"/>
                    <w:autoSpaceDN w:val="0"/>
                    <w:adjustRightInd w:val="0"/>
                    <w:rPr>
                      <w:rFonts w:cs="Times New Roman"/>
                      <w:b/>
                      <w:bCs/>
                      <w:sz w:val="18"/>
                      <w:szCs w:val="18"/>
                      <w:lang w:val="en-US"/>
                    </w:rPr>
                  </w:pPr>
                </w:p>
                <w:p w14:paraId="4AB9F3F4" w14:textId="1481B9C3" w:rsidR="00416521" w:rsidRPr="00416521" w:rsidRDefault="00416521" w:rsidP="00416521">
                  <w:pPr>
                    <w:autoSpaceDE w:val="0"/>
                    <w:autoSpaceDN w:val="0"/>
                    <w:adjustRightInd w:val="0"/>
                    <w:rPr>
                      <w:rFonts w:cs="Times New Roman"/>
                      <w:b/>
                      <w:bCs/>
                      <w:sz w:val="18"/>
                      <w:szCs w:val="18"/>
                      <w:lang w:val="en-US"/>
                    </w:rPr>
                  </w:pPr>
                  <w:r w:rsidRPr="00416521">
                    <w:rPr>
                      <w:rFonts w:cs="Times New Roman"/>
                      <w:b/>
                      <w:bCs/>
                      <w:sz w:val="18"/>
                      <w:szCs w:val="18"/>
                      <w:lang w:val="en-US"/>
                    </w:rPr>
                    <w:t xml:space="preserve">Question </w:t>
                  </w:r>
                  <w:r w:rsidR="00521FAA">
                    <w:rPr>
                      <w:rFonts w:cs="Times New Roman"/>
                      <w:b/>
                      <w:bCs/>
                      <w:sz w:val="18"/>
                      <w:szCs w:val="18"/>
                      <w:lang w:val="en-US"/>
                    </w:rPr>
                    <w:t>6</w:t>
                  </w:r>
                  <w:r w:rsidRPr="00416521">
                    <w:rPr>
                      <w:rFonts w:cs="Times New Roman"/>
                      <w:b/>
                      <w:bCs/>
                      <w:sz w:val="18"/>
                      <w:szCs w:val="18"/>
                      <w:lang w:val="en-US"/>
                    </w:rPr>
                    <w:t xml:space="preserve">: </w:t>
                  </w:r>
                </w:p>
                <w:p w14:paraId="0C1A1093" w14:textId="77777777" w:rsidR="00416521" w:rsidRDefault="00416521" w:rsidP="00416521">
                  <w:pPr>
                    <w:autoSpaceDE w:val="0"/>
                    <w:autoSpaceDN w:val="0"/>
                    <w:adjustRightInd w:val="0"/>
                    <w:rPr>
                      <w:rFonts w:cs="Times New Roman"/>
                      <w:b/>
                      <w:bCs/>
                      <w:sz w:val="18"/>
                      <w:szCs w:val="18"/>
                      <w:lang w:val="en-US"/>
                    </w:rPr>
                  </w:pPr>
                  <w:r w:rsidRPr="00416521">
                    <w:rPr>
                      <w:rFonts w:cs="Times New Roman"/>
                      <w:b/>
                      <w:bCs/>
                      <w:sz w:val="18"/>
                      <w:szCs w:val="18"/>
                      <w:lang w:val="en-US"/>
                    </w:rPr>
                    <w:t xml:space="preserve">Had any family member migrate?____________ </w:t>
                  </w:r>
                  <w:r w:rsidRPr="00416521">
                    <w:rPr>
                      <w:rFonts w:cs="Times New Roman"/>
                      <w:b/>
                      <w:bCs/>
                      <w:color w:val="00B050"/>
                      <w:sz w:val="18"/>
                      <w:szCs w:val="18"/>
                      <w:lang w:val="en-US"/>
                    </w:rPr>
                    <w:t>[Report one of the four options: 1. all of the households, 2. half of the households, 3.less than half, 4. none]</w:t>
                  </w:r>
                  <w:r>
                    <w:rPr>
                      <w:rFonts w:cs="Times New Roman"/>
                      <w:b/>
                      <w:bCs/>
                      <w:color w:val="00B050"/>
                      <w:sz w:val="18"/>
                      <w:szCs w:val="18"/>
                      <w:lang w:val="en-US"/>
                    </w:rPr>
                    <w:t xml:space="preserve"> </w:t>
                  </w:r>
                  <w:r>
                    <w:rPr>
                      <w:rFonts w:cs="Times New Roman"/>
                      <w:b/>
                      <w:bCs/>
                      <w:sz w:val="18"/>
                      <w:szCs w:val="18"/>
                      <w:lang w:val="en-US"/>
                    </w:rPr>
                    <w:t>Has this increased, decreased or remained the same compared to June 2018?_____ If increase or decrease kindly elaborate:</w:t>
                  </w:r>
                </w:p>
                <w:p w14:paraId="5AD0B9DF" w14:textId="2060118A" w:rsidR="00416521" w:rsidRDefault="00416521" w:rsidP="00416521">
                  <w:pPr>
                    <w:autoSpaceDE w:val="0"/>
                    <w:autoSpaceDN w:val="0"/>
                    <w:adjustRightInd w:val="0"/>
                    <w:rPr>
                      <w:rFonts w:cs="Times New Roman"/>
                      <w:b/>
                      <w:bCs/>
                      <w:color w:val="00B050"/>
                      <w:sz w:val="18"/>
                      <w:szCs w:val="18"/>
                      <w:lang w:val="en-US"/>
                    </w:rPr>
                  </w:pPr>
                </w:p>
                <w:p w14:paraId="208DABD5" w14:textId="7CF03A0F" w:rsidR="00416521" w:rsidRDefault="00416521" w:rsidP="00416521">
                  <w:pPr>
                    <w:autoSpaceDE w:val="0"/>
                    <w:autoSpaceDN w:val="0"/>
                    <w:adjustRightInd w:val="0"/>
                    <w:rPr>
                      <w:rFonts w:cs="Times New Roman"/>
                      <w:b/>
                      <w:bCs/>
                      <w:color w:val="00B050"/>
                      <w:sz w:val="18"/>
                      <w:szCs w:val="18"/>
                      <w:lang w:val="en-US"/>
                    </w:rPr>
                  </w:pPr>
                </w:p>
                <w:p w14:paraId="26F059E5" w14:textId="110FA0E8" w:rsidR="00416521" w:rsidRDefault="00416521" w:rsidP="00416521">
                  <w:pPr>
                    <w:autoSpaceDE w:val="0"/>
                    <w:autoSpaceDN w:val="0"/>
                    <w:adjustRightInd w:val="0"/>
                    <w:rPr>
                      <w:rFonts w:cs="Times New Roman"/>
                      <w:b/>
                      <w:bCs/>
                      <w:color w:val="00B050"/>
                      <w:sz w:val="18"/>
                      <w:szCs w:val="18"/>
                      <w:lang w:val="en-US"/>
                    </w:rPr>
                  </w:pPr>
                </w:p>
                <w:p w14:paraId="14777EE0" w14:textId="6F8B2E1B" w:rsidR="00416521" w:rsidRDefault="00416521" w:rsidP="00416521">
                  <w:pPr>
                    <w:autoSpaceDE w:val="0"/>
                    <w:autoSpaceDN w:val="0"/>
                    <w:adjustRightInd w:val="0"/>
                    <w:rPr>
                      <w:rFonts w:cs="Times New Roman"/>
                      <w:b/>
                      <w:bCs/>
                      <w:color w:val="00B050"/>
                      <w:sz w:val="18"/>
                      <w:szCs w:val="18"/>
                      <w:lang w:val="en-US"/>
                    </w:rPr>
                  </w:pPr>
                </w:p>
                <w:p w14:paraId="76112A4B" w14:textId="4512B76E" w:rsidR="00416521" w:rsidRDefault="00416521" w:rsidP="00416521">
                  <w:pPr>
                    <w:autoSpaceDE w:val="0"/>
                    <w:autoSpaceDN w:val="0"/>
                    <w:adjustRightInd w:val="0"/>
                    <w:rPr>
                      <w:rFonts w:cs="Times New Roman"/>
                      <w:b/>
                      <w:bCs/>
                      <w:color w:val="00B050"/>
                      <w:sz w:val="18"/>
                      <w:szCs w:val="18"/>
                      <w:lang w:val="en-US"/>
                    </w:rPr>
                  </w:pPr>
                </w:p>
                <w:p w14:paraId="474B0934" w14:textId="1CAD855A" w:rsidR="00416521" w:rsidRPr="00416521" w:rsidRDefault="00416521" w:rsidP="00416521">
                  <w:pPr>
                    <w:autoSpaceDE w:val="0"/>
                    <w:autoSpaceDN w:val="0"/>
                    <w:adjustRightInd w:val="0"/>
                    <w:rPr>
                      <w:rFonts w:cs="Times New Roman"/>
                      <w:b/>
                      <w:bCs/>
                      <w:sz w:val="18"/>
                      <w:szCs w:val="18"/>
                      <w:lang w:val="en-US"/>
                    </w:rPr>
                  </w:pPr>
                  <w:r w:rsidRPr="00416521">
                    <w:rPr>
                      <w:rFonts w:cs="Times New Roman"/>
                      <w:b/>
                      <w:bCs/>
                      <w:sz w:val="18"/>
                      <w:szCs w:val="18"/>
                      <w:lang w:val="en-US"/>
                    </w:rPr>
                    <w:t xml:space="preserve">Question </w:t>
                  </w:r>
                  <w:r w:rsidR="00521FAA">
                    <w:rPr>
                      <w:rFonts w:cs="Times New Roman"/>
                      <w:b/>
                      <w:bCs/>
                      <w:sz w:val="18"/>
                      <w:szCs w:val="18"/>
                      <w:lang w:val="en-US"/>
                    </w:rPr>
                    <w:t>7</w:t>
                  </w:r>
                  <w:r w:rsidRPr="00416521">
                    <w:rPr>
                      <w:rFonts w:cs="Times New Roman"/>
                      <w:b/>
                      <w:bCs/>
                      <w:sz w:val="18"/>
                      <w:szCs w:val="18"/>
                      <w:lang w:val="en-US"/>
                    </w:rPr>
                    <w:t xml:space="preserve">: </w:t>
                  </w:r>
                </w:p>
                <w:p w14:paraId="1CD7B4E9" w14:textId="77777777" w:rsidR="00416521" w:rsidRDefault="00416521" w:rsidP="00416521">
                  <w:pPr>
                    <w:autoSpaceDE w:val="0"/>
                    <w:autoSpaceDN w:val="0"/>
                    <w:adjustRightInd w:val="0"/>
                    <w:rPr>
                      <w:rFonts w:cs="Times New Roman"/>
                      <w:b/>
                      <w:bCs/>
                      <w:sz w:val="18"/>
                      <w:szCs w:val="18"/>
                      <w:lang w:val="en-US"/>
                    </w:rPr>
                  </w:pPr>
                  <w:r w:rsidRPr="00416521">
                    <w:rPr>
                      <w:rFonts w:cs="Times New Roman"/>
                      <w:b/>
                      <w:bCs/>
                      <w:sz w:val="18"/>
                      <w:szCs w:val="18"/>
                      <w:lang w:val="en-US"/>
                    </w:rPr>
                    <w:t xml:space="preserve">Borrowed money/food from a formal lender/bank? ____________ </w:t>
                  </w:r>
                  <w:r w:rsidRPr="00416521">
                    <w:rPr>
                      <w:rFonts w:cs="Times New Roman"/>
                      <w:b/>
                      <w:bCs/>
                      <w:color w:val="00B050"/>
                      <w:sz w:val="18"/>
                      <w:szCs w:val="18"/>
                      <w:lang w:val="en-US"/>
                    </w:rPr>
                    <w:t xml:space="preserve">[Report one of the four options: 1. all of the households, 2. half of the households, </w:t>
                  </w:r>
                  <w:proofErr w:type="gramStart"/>
                  <w:r w:rsidRPr="00416521">
                    <w:rPr>
                      <w:rFonts w:cs="Times New Roman"/>
                      <w:b/>
                      <w:bCs/>
                      <w:color w:val="00B050"/>
                      <w:sz w:val="18"/>
                      <w:szCs w:val="18"/>
                      <w:lang w:val="en-US"/>
                    </w:rPr>
                    <w:t>3.less</w:t>
                  </w:r>
                  <w:proofErr w:type="gramEnd"/>
                  <w:r w:rsidRPr="00416521">
                    <w:rPr>
                      <w:rFonts w:cs="Times New Roman"/>
                      <w:b/>
                      <w:bCs/>
                      <w:color w:val="00B050"/>
                      <w:sz w:val="18"/>
                      <w:szCs w:val="18"/>
                      <w:lang w:val="en-US"/>
                    </w:rPr>
                    <w:t xml:space="preserve"> than half, 4. none]</w:t>
                  </w:r>
                  <w:r>
                    <w:rPr>
                      <w:rFonts w:cs="Times New Roman"/>
                      <w:b/>
                      <w:bCs/>
                      <w:color w:val="00B050"/>
                      <w:sz w:val="18"/>
                      <w:szCs w:val="18"/>
                      <w:lang w:val="en-US"/>
                    </w:rPr>
                    <w:t xml:space="preserve"> </w:t>
                  </w:r>
                  <w:r>
                    <w:rPr>
                      <w:rFonts w:cs="Times New Roman"/>
                      <w:b/>
                      <w:bCs/>
                      <w:sz w:val="18"/>
                      <w:szCs w:val="18"/>
                      <w:lang w:val="en-US"/>
                    </w:rPr>
                    <w:t>Has this increased, decreased or remained the same compared to June 2018?_____ If increase or decrease kindly elaborate:</w:t>
                  </w:r>
                </w:p>
                <w:p w14:paraId="24ACE1B7" w14:textId="073303D9" w:rsidR="00416521" w:rsidRDefault="00416521" w:rsidP="00416521">
                  <w:pPr>
                    <w:autoSpaceDE w:val="0"/>
                    <w:autoSpaceDN w:val="0"/>
                    <w:adjustRightInd w:val="0"/>
                    <w:rPr>
                      <w:rFonts w:cs="Times New Roman"/>
                      <w:b/>
                      <w:bCs/>
                      <w:color w:val="00B050"/>
                      <w:sz w:val="18"/>
                      <w:szCs w:val="18"/>
                      <w:lang w:val="en-US"/>
                    </w:rPr>
                  </w:pPr>
                </w:p>
                <w:p w14:paraId="71B0CA82" w14:textId="21469603" w:rsidR="00416521" w:rsidRPr="00416521" w:rsidRDefault="00416521" w:rsidP="00416521">
                  <w:pPr>
                    <w:autoSpaceDE w:val="0"/>
                    <w:autoSpaceDN w:val="0"/>
                    <w:adjustRightInd w:val="0"/>
                    <w:rPr>
                      <w:rFonts w:cs="Times New Roman"/>
                      <w:b/>
                      <w:bCs/>
                      <w:color w:val="00B050"/>
                      <w:sz w:val="18"/>
                      <w:szCs w:val="18"/>
                      <w:lang w:val="en-US"/>
                    </w:rPr>
                  </w:pPr>
                </w:p>
                <w:p w14:paraId="06D2ADBB" w14:textId="1A5D201A" w:rsidR="00416521" w:rsidRDefault="00416521" w:rsidP="00416521">
                  <w:pPr>
                    <w:autoSpaceDE w:val="0"/>
                    <w:autoSpaceDN w:val="0"/>
                    <w:adjustRightInd w:val="0"/>
                    <w:rPr>
                      <w:rFonts w:cs="Times New Roman"/>
                      <w:b/>
                      <w:bCs/>
                      <w:sz w:val="18"/>
                      <w:szCs w:val="18"/>
                      <w:lang w:val="en-US"/>
                    </w:rPr>
                  </w:pPr>
                </w:p>
                <w:p w14:paraId="01A54357" w14:textId="77777777" w:rsidR="00416521" w:rsidRDefault="00416521" w:rsidP="00416521">
                  <w:pPr>
                    <w:autoSpaceDE w:val="0"/>
                    <w:autoSpaceDN w:val="0"/>
                    <w:adjustRightInd w:val="0"/>
                    <w:rPr>
                      <w:rFonts w:cs="Times New Roman"/>
                      <w:b/>
                      <w:bCs/>
                      <w:sz w:val="18"/>
                      <w:szCs w:val="18"/>
                      <w:lang w:val="en-US"/>
                    </w:rPr>
                  </w:pPr>
                </w:p>
                <w:p w14:paraId="11FC402A" w14:textId="35CC52C0" w:rsidR="00416521" w:rsidRDefault="00416521" w:rsidP="00416521">
                  <w:pPr>
                    <w:autoSpaceDE w:val="0"/>
                    <w:autoSpaceDN w:val="0"/>
                    <w:adjustRightInd w:val="0"/>
                    <w:rPr>
                      <w:rFonts w:cs="Times New Roman"/>
                      <w:b/>
                      <w:bCs/>
                      <w:sz w:val="18"/>
                      <w:szCs w:val="18"/>
                      <w:lang w:val="en-US"/>
                    </w:rPr>
                  </w:pPr>
                </w:p>
                <w:p w14:paraId="3C3DDD66" w14:textId="5AF6B69F" w:rsidR="00416521" w:rsidRPr="00416521" w:rsidRDefault="00416521" w:rsidP="00416521">
                  <w:pPr>
                    <w:autoSpaceDE w:val="0"/>
                    <w:autoSpaceDN w:val="0"/>
                    <w:adjustRightInd w:val="0"/>
                    <w:rPr>
                      <w:rFonts w:cs="Times New Roman"/>
                      <w:b/>
                      <w:bCs/>
                      <w:sz w:val="18"/>
                      <w:szCs w:val="18"/>
                      <w:lang w:val="en-US"/>
                    </w:rPr>
                  </w:pPr>
                  <w:r w:rsidRPr="00416521">
                    <w:rPr>
                      <w:rFonts w:cs="Times New Roman"/>
                      <w:b/>
                      <w:bCs/>
                      <w:sz w:val="18"/>
                      <w:szCs w:val="18"/>
                      <w:lang w:val="en-US"/>
                    </w:rPr>
                    <w:t xml:space="preserve">Question </w:t>
                  </w:r>
                  <w:r w:rsidR="00521FAA">
                    <w:rPr>
                      <w:rFonts w:cs="Times New Roman"/>
                      <w:b/>
                      <w:bCs/>
                      <w:sz w:val="18"/>
                      <w:szCs w:val="18"/>
                      <w:lang w:val="en-US"/>
                    </w:rPr>
                    <w:t>8</w:t>
                  </w:r>
                  <w:r w:rsidRPr="00416521">
                    <w:rPr>
                      <w:rFonts w:cs="Times New Roman"/>
                      <w:b/>
                      <w:bCs/>
                      <w:sz w:val="18"/>
                      <w:szCs w:val="18"/>
                      <w:lang w:val="en-US"/>
                    </w:rPr>
                    <w:t xml:space="preserve">: </w:t>
                  </w:r>
                </w:p>
                <w:p w14:paraId="06256188" w14:textId="47E1A0A4" w:rsidR="00416521" w:rsidRDefault="00416521" w:rsidP="00416521">
                  <w:pPr>
                    <w:autoSpaceDE w:val="0"/>
                    <w:autoSpaceDN w:val="0"/>
                    <w:adjustRightInd w:val="0"/>
                    <w:rPr>
                      <w:rFonts w:cs="Times New Roman"/>
                      <w:b/>
                      <w:bCs/>
                      <w:sz w:val="18"/>
                      <w:szCs w:val="18"/>
                      <w:lang w:val="en-US"/>
                    </w:rPr>
                  </w:pPr>
                  <w:r w:rsidRPr="00416521">
                    <w:rPr>
                      <w:rFonts w:cs="Times New Roman"/>
                      <w:b/>
                      <w:bCs/>
                      <w:sz w:val="18"/>
                      <w:szCs w:val="18"/>
                      <w:lang w:val="en-US"/>
                    </w:rPr>
                    <w:t xml:space="preserve">Sold last female animals? ____________ </w:t>
                  </w:r>
                  <w:r w:rsidRPr="00416521">
                    <w:rPr>
                      <w:rFonts w:cs="Times New Roman"/>
                      <w:b/>
                      <w:bCs/>
                      <w:color w:val="00B050"/>
                      <w:sz w:val="18"/>
                      <w:szCs w:val="18"/>
                      <w:lang w:val="en-US"/>
                    </w:rPr>
                    <w:t>[Report one of the four options: 1. all of the households, 2. half of the households, 3.</w:t>
                  </w:r>
                  <w:r w:rsidR="00521FAA">
                    <w:rPr>
                      <w:rFonts w:cs="Times New Roman"/>
                      <w:b/>
                      <w:bCs/>
                      <w:color w:val="00B050"/>
                      <w:sz w:val="18"/>
                      <w:szCs w:val="18"/>
                      <w:lang w:val="en-US"/>
                    </w:rPr>
                    <w:t xml:space="preserve"> </w:t>
                  </w:r>
                  <w:r w:rsidRPr="00416521">
                    <w:rPr>
                      <w:rFonts w:cs="Times New Roman"/>
                      <w:b/>
                      <w:bCs/>
                      <w:color w:val="00B050"/>
                      <w:sz w:val="18"/>
                      <w:szCs w:val="18"/>
                      <w:lang w:val="en-US"/>
                    </w:rPr>
                    <w:t>less than half, 4. none]</w:t>
                  </w:r>
                  <w:r>
                    <w:rPr>
                      <w:rFonts w:cs="Times New Roman"/>
                      <w:b/>
                      <w:bCs/>
                      <w:color w:val="00B050"/>
                      <w:sz w:val="18"/>
                      <w:szCs w:val="18"/>
                      <w:lang w:val="en-US"/>
                    </w:rPr>
                    <w:t xml:space="preserve"> </w:t>
                  </w:r>
                  <w:r>
                    <w:rPr>
                      <w:rFonts w:cs="Times New Roman"/>
                      <w:b/>
                      <w:bCs/>
                      <w:sz w:val="18"/>
                      <w:szCs w:val="18"/>
                      <w:lang w:val="en-US"/>
                    </w:rPr>
                    <w:t xml:space="preserve">Has this increased, decreased or remained the same compared to June </w:t>
                  </w:r>
                  <w:proofErr w:type="gramStart"/>
                  <w:r>
                    <w:rPr>
                      <w:rFonts w:cs="Times New Roman"/>
                      <w:b/>
                      <w:bCs/>
                      <w:sz w:val="18"/>
                      <w:szCs w:val="18"/>
                      <w:lang w:val="en-US"/>
                    </w:rPr>
                    <w:t>2018?_</w:t>
                  </w:r>
                  <w:proofErr w:type="gramEnd"/>
                  <w:r>
                    <w:rPr>
                      <w:rFonts w:cs="Times New Roman"/>
                      <w:b/>
                      <w:bCs/>
                      <w:sz w:val="18"/>
                      <w:szCs w:val="18"/>
                      <w:lang w:val="en-US"/>
                    </w:rPr>
                    <w:t>____ If increase or decrease kindly elaborate:</w:t>
                  </w:r>
                </w:p>
                <w:p w14:paraId="2C635E8F" w14:textId="03896C2E" w:rsidR="00416521" w:rsidRDefault="00416521" w:rsidP="00416521">
                  <w:pPr>
                    <w:autoSpaceDE w:val="0"/>
                    <w:autoSpaceDN w:val="0"/>
                    <w:adjustRightInd w:val="0"/>
                    <w:rPr>
                      <w:rFonts w:cs="Times New Roman"/>
                      <w:b/>
                      <w:bCs/>
                      <w:color w:val="00B050"/>
                      <w:sz w:val="18"/>
                      <w:szCs w:val="18"/>
                      <w:lang w:val="en-US"/>
                    </w:rPr>
                  </w:pPr>
                </w:p>
                <w:p w14:paraId="6A761739" w14:textId="1E8F7980" w:rsidR="00416521" w:rsidRDefault="00416521" w:rsidP="00416521">
                  <w:pPr>
                    <w:autoSpaceDE w:val="0"/>
                    <w:autoSpaceDN w:val="0"/>
                    <w:adjustRightInd w:val="0"/>
                    <w:rPr>
                      <w:rFonts w:cs="Times New Roman"/>
                      <w:b/>
                      <w:bCs/>
                      <w:sz w:val="18"/>
                      <w:szCs w:val="18"/>
                      <w:lang w:val="en-US"/>
                    </w:rPr>
                  </w:pPr>
                </w:p>
                <w:p w14:paraId="0D634CB2" w14:textId="77777777" w:rsidR="00416521" w:rsidRDefault="00416521" w:rsidP="00416521">
                  <w:pPr>
                    <w:autoSpaceDE w:val="0"/>
                    <w:autoSpaceDN w:val="0"/>
                    <w:adjustRightInd w:val="0"/>
                    <w:rPr>
                      <w:rFonts w:cs="Times New Roman"/>
                      <w:b/>
                      <w:bCs/>
                      <w:sz w:val="18"/>
                      <w:szCs w:val="18"/>
                      <w:lang w:val="en-US"/>
                    </w:rPr>
                  </w:pPr>
                </w:p>
                <w:p w14:paraId="0EDF35B3" w14:textId="17C42C9A" w:rsidR="00416521" w:rsidRDefault="00416521" w:rsidP="00416521">
                  <w:pPr>
                    <w:autoSpaceDE w:val="0"/>
                    <w:autoSpaceDN w:val="0"/>
                    <w:adjustRightInd w:val="0"/>
                    <w:rPr>
                      <w:rFonts w:cs="Times New Roman"/>
                      <w:b/>
                      <w:bCs/>
                      <w:sz w:val="18"/>
                      <w:szCs w:val="18"/>
                      <w:lang w:val="en-US"/>
                    </w:rPr>
                  </w:pPr>
                </w:p>
                <w:p w14:paraId="6271B423" w14:textId="00AEF902" w:rsidR="00416521" w:rsidRPr="00416521" w:rsidRDefault="00416521" w:rsidP="00416521">
                  <w:pPr>
                    <w:autoSpaceDE w:val="0"/>
                    <w:autoSpaceDN w:val="0"/>
                    <w:adjustRightInd w:val="0"/>
                    <w:rPr>
                      <w:rFonts w:cs="Times New Roman"/>
                      <w:b/>
                      <w:bCs/>
                      <w:sz w:val="18"/>
                      <w:szCs w:val="18"/>
                      <w:lang w:val="en-US"/>
                    </w:rPr>
                  </w:pPr>
                  <w:r w:rsidRPr="00416521">
                    <w:rPr>
                      <w:rFonts w:cs="Times New Roman"/>
                      <w:b/>
                      <w:bCs/>
                      <w:sz w:val="18"/>
                      <w:szCs w:val="18"/>
                      <w:lang w:val="en-US"/>
                    </w:rPr>
                    <w:t xml:space="preserve">Question 11: </w:t>
                  </w:r>
                </w:p>
                <w:p w14:paraId="70399F8D" w14:textId="77777777" w:rsidR="00416521" w:rsidRDefault="00416521" w:rsidP="00416521">
                  <w:pPr>
                    <w:autoSpaceDE w:val="0"/>
                    <w:autoSpaceDN w:val="0"/>
                    <w:adjustRightInd w:val="0"/>
                    <w:rPr>
                      <w:rFonts w:cs="Times New Roman"/>
                      <w:b/>
                      <w:bCs/>
                      <w:sz w:val="18"/>
                      <w:szCs w:val="18"/>
                      <w:lang w:val="en-US"/>
                    </w:rPr>
                  </w:pPr>
                  <w:r w:rsidRPr="00416521">
                    <w:rPr>
                      <w:rFonts w:cs="Times New Roman"/>
                      <w:b/>
                      <w:bCs/>
                      <w:sz w:val="18"/>
                      <w:szCs w:val="18"/>
                      <w:lang w:val="en-US"/>
                    </w:rPr>
                    <w:t xml:space="preserve">Asked their children to sell chewing gum/tissues on the street (i.e. begging)? ____________ </w:t>
                  </w:r>
                  <w:r w:rsidRPr="00416521">
                    <w:rPr>
                      <w:rFonts w:cs="Times New Roman"/>
                      <w:b/>
                      <w:bCs/>
                      <w:color w:val="00B050"/>
                      <w:sz w:val="18"/>
                      <w:szCs w:val="18"/>
                      <w:lang w:val="en-US"/>
                    </w:rPr>
                    <w:t xml:space="preserve">[Report one of the four options: 1. all of the households, 2. half of the households, </w:t>
                  </w:r>
                  <w:proofErr w:type="gramStart"/>
                  <w:r w:rsidRPr="00416521">
                    <w:rPr>
                      <w:rFonts w:cs="Times New Roman"/>
                      <w:b/>
                      <w:bCs/>
                      <w:color w:val="00B050"/>
                      <w:sz w:val="18"/>
                      <w:szCs w:val="18"/>
                      <w:lang w:val="en-US"/>
                    </w:rPr>
                    <w:t>3.less</w:t>
                  </w:r>
                  <w:proofErr w:type="gramEnd"/>
                  <w:r w:rsidRPr="00416521">
                    <w:rPr>
                      <w:rFonts w:cs="Times New Roman"/>
                      <w:b/>
                      <w:bCs/>
                      <w:color w:val="00B050"/>
                      <w:sz w:val="18"/>
                      <w:szCs w:val="18"/>
                      <w:lang w:val="en-US"/>
                    </w:rPr>
                    <w:t xml:space="preserve"> than half, 4. none]</w:t>
                  </w:r>
                  <w:r>
                    <w:rPr>
                      <w:rFonts w:cs="Times New Roman"/>
                      <w:b/>
                      <w:bCs/>
                      <w:color w:val="00B050"/>
                      <w:sz w:val="18"/>
                      <w:szCs w:val="18"/>
                      <w:lang w:val="en-US"/>
                    </w:rPr>
                    <w:t xml:space="preserve"> </w:t>
                  </w:r>
                  <w:r>
                    <w:rPr>
                      <w:rFonts w:cs="Times New Roman"/>
                      <w:b/>
                      <w:bCs/>
                      <w:sz w:val="18"/>
                      <w:szCs w:val="18"/>
                      <w:lang w:val="en-US"/>
                    </w:rPr>
                    <w:t>Has this increased, decreased or remained the same compared to June 2018?_____ If increase or decrease kindly elaborate:</w:t>
                  </w:r>
                </w:p>
                <w:p w14:paraId="6B606DBC" w14:textId="7B9E6B7B" w:rsidR="00416521" w:rsidRDefault="00416521" w:rsidP="00416521">
                  <w:pPr>
                    <w:autoSpaceDE w:val="0"/>
                    <w:autoSpaceDN w:val="0"/>
                    <w:adjustRightInd w:val="0"/>
                    <w:rPr>
                      <w:rFonts w:cs="Times New Roman"/>
                      <w:b/>
                      <w:bCs/>
                      <w:color w:val="00B050"/>
                      <w:sz w:val="18"/>
                      <w:szCs w:val="18"/>
                      <w:lang w:val="en-US"/>
                    </w:rPr>
                  </w:pPr>
                </w:p>
                <w:p w14:paraId="078E4400" w14:textId="5A0BD6BF" w:rsidR="00416521" w:rsidRDefault="00416521" w:rsidP="00416521">
                  <w:pPr>
                    <w:autoSpaceDE w:val="0"/>
                    <w:autoSpaceDN w:val="0"/>
                    <w:adjustRightInd w:val="0"/>
                    <w:rPr>
                      <w:rFonts w:cs="Times New Roman"/>
                      <w:b/>
                      <w:bCs/>
                      <w:color w:val="00B050"/>
                      <w:sz w:val="18"/>
                      <w:szCs w:val="18"/>
                      <w:lang w:val="en-US"/>
                    </w:rPr>
                  </w:pPr>
                </w:p>
                <w:p w14:paraId="7324DF0A" w14:textId="70971A9F" w:rsidR="00416521" w:rsidRDefault="00416521" w:rsidP="00416521">
                  <w:pPr>
                    <w:autoSpaceDE w:val="0"/>
                    <w:autoSpaceDN w:val="0"/>
                    <w:adjustRightInd w:val="0"/>
                    <w:rPr>
                      <w:rFonts w:cs="Times New Roman"/>
                      <w:b/>
                      <w:bCs/>
                      <w:color w:val="00B050"/>
                      <w:sz w:val="18"/>
                      <w:szCs w:val="18"/>
                      <w:lang w:val="en-US"/>
                    </w:rPr>
                  </w:pPr>
                </w:p>
                <w:p w14:paraId="2935A7D9" w14:textId="77777777" w:rsidR="00416521" w:rsidRPr="00416521" w:rsidRDefault="00416521" w:rsidP="00416521">
                  <w:pPr>
                    <w:autoSpaceDE w:val="0"/>
                    <w:autoSpaceDN w:val="0"/>
                    <w:adjustRightInd w:val="0"/>
                    <w:rPr>
                      <w:rFonts w:cs="Times New Roman"/>
                      <w:b/>
                      <w:bCs/>
                      <w:sz w:val="18"/>
                      <w:szCs w:val="18"/>
                      <w:lang w:val="en-US"/>
                    </w:rPr>
                  </w:pPr>
                </w:p>
                <w:p w14:paraId="34E7E781" w14:textId="77777777" w:rsidR="00416521" w:rsidRPr="00416521" w:rsidRDefault="00416521" w:rsidP="00416521">
                  <w:pPr>
                    <w:autoSpaceDE w:val="0"/>
                    <w:autoSpaceDN w:val="0"/>
                    <w:adjustRightInd w:val="0"/>
                    <w:rPr>
                      <w:rFonts w:cs="Times New Roman"/>
                      <w:b/>
                      <w:bCs/>
                      <w:color w:val="00B050"/>
                      <w:sz w:val="18"/>
                      <w:szCs w:val="18"/>
                      <w:lang w:val="en-US"/>
                    </w:rPr>
                  </w:pPr>
                </w:p>
                <w:p w14:paraId="219E4D40" w14:textId="77777777" w:rsidR="00416521" w:rsidRPr="00416521" w:rsidRDefault="00416521" w:rsidP="00416521">
                  <w:pPr>
                    <w:autoSpaceDE w:val="0"/>
                    <w:autoSpaceDN w:val="0"/>
                    <w:adjustRightInd w:val="0"/>
                    <w:rPr>
                      <w:rFonts w:cs="Times New Roman"/>
                      <w:b/>
                      <w:bCs/>
                      <w:sz w:val="18"/>
                      <w:szCs w:val="18"/>
                      <w:lang w:val="en-US"/>
                    </w:rPr>
                  </w:pPr>
                </w:p>
                <w:p w14:paraId="51065256" w14:textId="0BDD200E" w:rsidR="00416521" w:rsidRPr="00416521" w:rsidRDefault="00416521" w:rsidP="00416521">
                  <w:pPr>
                    <w:autoSpaceDE w:val="0"/>
                    <w:autoSpaceDN w:val="0"/>
                    <w:adjustRightInd w:val="0"/>
                    <w:rPr>
                      <w:rFonts w:cs="Times New Roman"/>
                      <w:b/>
                      <w:bCs/>
                      <w:sz w:val="18"/>
                      <w:szCs w:val="18"/>
                      <w:lang w:val="en-US"/>
                    </w:rPr>
                  </w:pPr>
                  <w:r w:rsidRPr="00416521">
                    <w:rPr>
                      <w:rFonts w:cs="Times New Roman"/>
                      <w:b/>
                      <w:bCs/>
                      <w:sz w:val="18"/>
                      <w:szCs w:val="18"/>
                      <w:lang w:val="en-US"/>
                    </w:rPr>
                    <w:t xml:space="preserve">Question 13: </w:t>
                  </w:r>
                </w:p>
                <w:p w14:paraId="7A918F05" w14:textId="77777777" w:rsidR="00416521" w:rsidRPr="00416521" w:rsidRDefault="00416521" w:rsidP="00416521">
                  <w:pPr>
                    <w:autoSpaceDE w:val="0"/>
                    <w:autoSpaceDN w:val="0"/>
                    <w:adjustRightInd w:val="0"/>
                    <w:rPr>
                      <w:rFonts w:cs="Times New Roman"/>
                      <w:b/>
                      <w:bCs/>
                      <w:sz w:val="18"/>
                      <w:szCs w:val="18"/>
                      <w:lang w:val="en-US"/>
                    </w:rPr>
                  </w:pPr>
                  <w:r w:rsidRPr="00416521">
                    <w:rPr>
                      <w:rFonts w:cs="Times New Roman"/>
                      <w:b/>
                      <w:bCs/>
                      <w:sz w:val="18"/>
                      <w:szCs w:val="18"/>
                      <w:lang w:val="en-US"/>
                    </w:rPr>
                    <w:t xml:space="preserve">Had their daughter/s married-off early (before 15 years old) to reduce mouths to feed in HH? ____________ </w:t>
                  </w:r>
                  <w:r w:rsidRPr="00416521">
                    <w:rPr>
                      <w:rFonts w:cs="Times New Roman"/>
                      <w:b/>
                      <w:bCs/>
                      <w:color w:val="00B050"/>
                      <w:sz w:val="18"/>
                      <w:szCs w:val="18"/>
                      <w:lang w:val="en-US"/>
                    </w:rPr>
                    <w:t xml:space="preserve">[Report one of the four options: 1. all of the households, 2. half of the households, </w:t>
                  </w:r>
                  <w:proofErr w:type="gramStart"/>
                  <w:r w:rsidRPr="00416521">
                    <w:rPr>
                      <w:rFonts w:cs="Times New Roman"/>
                      <w:b/>
                      <w:bCs/>
                      <w:color w:val="00B050"/>
                      <w:sz w:val="18"/>
                      <w:szCs w:val="18"/>
                      <w:lang w:val="en-US"/>
                    </w:rPr>
                    <w:t>3.less</w:t>
                  </w:r>
                  <w:proofErr w:type="gramEnd"/>
                  <w:r w:rsidRPr="00416521">
                    <w:rPr>
                      <w:rFonts w:cs="Times New Roman"/>
                      <w:b/>
                      <w:bCs/>
                      <w:color w:val="00B050"/>
                      <w:sz w:val="18"/>
                      <w:szCs w:val="18"/>
                      <w:lang w:val="en-US"/>
                    </w:rPr>
                    <w:t xml:space="preserve"> than half, 4. none]</w:t>
                  </w:r>
                </w:p>
                <w:p w14:paraId="3D28B498" w14:textId="77777777" w:rsidR="00416521" w:rsidRDefault="00416521" w:rsidP="00416521">
                  <w:pPr>
                    <w:rPr>
                      <w:rFonts w:ascii="Arial" w:hAnsi="Arial" w:cs="Arial"/>
                    </w:rPr>
                  </w:pPr>
                </w:p>
                <w:p w14:paraId="33856AFA" w14:textId="13CC733C" w:rsidR="00383886" w:rsidRDefault="00383886" w:rsidP="003603DA">
                  <w:pPr>
                    <w:autoSpaceDE w:val="0"/>
                    <w:autoSpaceDN w:val="0"/>
                    <w:adjustRightInd w:val="0"/>
                    <w:rPr>
                      <w:rFonts w:cs="Times New Roman"/>
                      <w:sz w:val="18"/>
                      <w:szCs w:val="18"/>
                    </w:rPr>
                  </w:pPr>
                </w:p>
                <w:p w14:paraId="313FEDE4" w14:textId="77777777" w:rsidR="00383886" w:rsidRDefault="00383886" w:rsidP="003603DA">
                  <w:pPr>
                    <w:autoSpaceDE w:val="0"/>
                    <w:autoSpaceDN w:val="0"/>
                    <w:adjustRightInd w:val="0"/>
                    <w:rPr>
                      <w:rFonts w:cs="Times New Roman"/>
                      <w:sz w:val="18"/>
                      <w:szCs w:val="18"/>
                    </w:rPr>
                  </w:pPr>
                </w:p>
                <w:p w14:paraId="735AB69C" w14:textId="77777777" w:rsidR="00416521" w:rsidRDefault="00416521" w:rsidP="003603DA">
                  <w:pPr>
                    <w:autoSpaceDE w:val="0"/>
                    <w:autoSpaceDN w:val="0"/>
                    <w:adjustRightInd w:val="0"/>
                    <w:rPr>
                      <w:rFonts w:cs="Times New Roman"/>
                      <w:sz w:val="18"/>
                      <w:szCs w:val="18"/>
                    </w:rPr>
                  </w:pPr>
                </w:p>
                <w:p w14:paraId="030A8652" w14:textId="77777777" w:rsidR="00416521" w:rsidRDefault="00416521" w:rsidP="003603DA">
                  <w:pPr>
                    <w:autoSpaceDE w:val="0"/>
                    <w:autoSpaceDN w:val="0"/>
                    <w:adjustRightInd w:val="0"/>
                    <w:rPr>
                      <w:rFonts w:cs="Times New Roman"/>
                      <w:sz w:val="18"/>
                      <w:szCs w:val="18"/>
                    </w:rPr>
                  </w:pPr>
                </w:p>
                <w:p w14:paraId="351E6CAE" w14:textId="58710646" w:rsidR="00416521" w:rsidRPr="00C376E1" w:rsidRDefault="00416521" w:rsidP="003603DA">
                  <w:pPr>
                    <w:autoSpaceDE w:val="0"/>
                    <w:autoSpaceDN w:val="0"/>
                    <w:adjustRightInd w:val="0"/>
                    <w:rPr>
                      <w:rFonts w:cs="Times New Roman"/>
                      <w:sz w:val="18"/>
                      <w:szCs w:val="18"/>
                      <w:lang w:val="en-US"/>
                    </w:rPr>
                  </w:pPr>
                </w:p>
              </w:tc>
            </w:tr>
          </w:tbl>
          <w:p w14:paraId="3CC372C2" w14:textId="5C2EF1E0" w:rsidR="00454C4E" w:rsidRPr="00213F5B" w:rsidRDefault="00971F05" w:rsidP="00416521">
            <w:pPr>
              <w:autoSpaceDE w:val="0"/>
              <w:autoSpaceDN w:val="0"/>
              <w:adjustRightInd w:val="0"/>
              <w:rPr>
                <w:rFonts w:cs="Times New Roman"/>
                <w:b/>
                <w:szCs w:val="24"/>
                <w:lang w:val="en-US"/>
              </w:rPr>
            </w:pPr>
            <w:r w:rsidRPr="0068295F">
              <w:rPr>
                <w:rFonts w:cs="Times New Roman"/>
                <w:b/>
                <w:szCs w:val="24"/>
                <w:lang w:val="en-US"/>
              </w:rPr>
              <w:lastRenderedPageBreak/>
              <w:t xml:space="preserve">  </w:t>
            </w:r>
            <w:r w:rsidR="00454C4E">
              <w:rPr>
                <w:rFonts w:cs="Times New Roman"/>
                <w:szCs w:val="24"/>
                <w:lang w:val="en-US"/>
              </w:rPr>
              <w:t xml:space="preserve">     </w:t>
            </w:r>
            <w:r w:rsidR="00416521">
              <w:rPr>
                <w:rFonts w:cs="Times New Roman"/>
                <w:b/>
                <w:szCs w:val="24"/>
                <w:lang w:val="en-US"/>
              </w:rPr>
              <w:t>III</w:t>
            </w:r>
            <w:r w:rsidR="00454C4E" w:rsidRPr="00EC4D74">
              <w:rPr>
                <w:rFonts w:cs="Times New Roman"/>
                <w:b/>
                <w:szCs w:val="24"/>
                <w:lang w:val="en-US"/>
              </w:rPr>
              <w:t xml:space="preserve"> – </w:t>
            </w:r>
            <w:r w:rsidR="0083700F" w:rsidRPr="0068295F">
              <w:rPr>
                <w:rFonts w:cs="Times New Roman"/>
                <w:b/>
                <w:szCs w:val="24"/>
                <w:lang w:val="en-US"/>
              </w:rPr>
              <w:t>Livelihoods and income</w:t>
            </w:r>
            <w:r w:rsidR="00454C4E" w:rsidRPr="00EC4D74">
              <w:rPr>
                <w:rFonts w:cs="Times New Roman"/>
                <w:b/>
                <w:szCs w:val="24"/>
                <w:lang w:val="en-US"/>
              </w:rPr>
              <w:t>:</w:t>
            </w:r>
          </w:p>
          <w:tbl>
            <w:tblPr>
              <w:tblStyle w:val="TableGrid"/>
              <w:tblW w:w="0" w:type="auto"/>
              <w:tblInd w:w="355" w:type="dxa"/>
              <w:tblLook w:val="04A0" w:firstRow="1" w:lastRow="0" w:firstColumn="1" w:lastColumn="0" w:noHBand="0" w:noVBand="1"/>
            </w:tblPr>
            <w:tblGrid>
              <w:gridCol w:w="540"/>
              <w:gridCol w:w="4762"/>
              <w:gridCol w:w="8550"/>
            </w:tblGrid>
            <w:tr w:rsidR="00454C4E" w14:paraId="25EA4293" w14:textId="77777777" w:rsidTr="000348B5">
              <w:trPr>
                <w:trHeight w:val="435"/>
              </w:trPr>
              <w:tc>
                <w:tcPr>
                  <w:tcW w:w="540" w:type="dxa"/>
                  <w:tcBorders>
                    <w:top w:val="nil"/>
                    <w:left w:val="nil"/>
                    <w:bottom w:val="single" w:sz="4" w:space="0" w:color="auto"/>
                    <w:right w:val="nil"/>
                  </w:tcBorders>
                  <w:vAlign w:val="center"/>
                </w:tcPr>
                <w:p w14:paraId="31165618" w14:textId="77777777" w:rsidR="00454C4E" w:rsidRDefault="00454C4E" w:rsidP="00454C4E">
                  <w:pPr>
                    <w:autoSpaceDE w:val="0"/>
                    <w:autoSpaceDN w:val="0"/>
                    <w:adjustRightInd w:val="0"/>
                    <w:rPr>
                      <w:rFonts w:cs="Times New Roman"/>
                      <w:sz w:val="18"/>
                      <w:szCs w:val="18"/>
                      <w:lang w:val="en-US"/>
                    </w:rPr>
                  </w:pPr>
                </w:p>
              </w:tc>
              <w:tc>
                <w:tcPr>
                  <w:tcW w:w="4762" w:type="dxa"/>
                  <w:tcBorders>
                    <w:top w:val="nil"/>
                    <w:left w:val="nil"/>
                    <w:bottom w:val="single" w:sz="4" w:space="0" w:color="auto"/>
                    <w:right w:val="single" w:sz="4" w:space="0" w:color="auto"/>
                  </w:tcBorders>
                  <w:vAlign w:val="center"/>
                </w:tcPr>
                <w:p w14:paraId="40F1937C" w14:textId="77777777" w:rsidR="00454C4E" w:rsidRPr="003622CA" w:rsidRDefault="00454C4E" w:rsidP="00454C4E">
                  <w:pPr>
                    <w:autoSpaceDE w:val="0"/>
                    <w:autoSpaceDN w:val="0"/>
                    <w:adjustRightInd w:val="0"/>
                    <w:rPr>
                      <w:rFonts w:cs="Times New Roman"/>
                      <w:b/>
                      <w:sz w:val="18"/>
                      <w:szCs w:val="18"/>
                      <w:lang w:val="en-US"/>
                    </w:rPr>
                  </w:pPr>
                </w:p>
              </w:tc>
              <w:tc>
                <w:tcPr>
                  <w:tcW w:w="8550" w:type="dxa"/>
                  <w:tcBorders>
                    <w:left w:val="single" w:sz="4" w:space="0" w:color="auto"/>
                  </w:tcBorders>
                  <w:shd w:val="clear" w:color="auto" w:fill="D9D9D9" w:themeFill="background1" w:themeFillShade="D9"/>
                  <w:vAlign w:val="center"/>
                </w:tcPr>
                <w:p w14:paraId="0EB3E1CE" w14:textId="77777777" w:rsidR="00454C4E" w:rsidRPr="00B4592D" w:rsidRDefault="00454C4E" w:rsidP="00454C4E">
                  <w:pPr>
                    <w:autoSpaceDE w:val="0"/>
                    <w:autoSpaceDN w:val="0"/>
                    <w:adjustRightInd w:val="0"/>
                    <w:jc w:val="center"/>
                    <w:rPr>
                      <w:rFonts w:cs="Times New Roman"/>
                      <w:b/>
                      <w:sz w:val="18"/>
                      <w:szCs w:val="18"/>
                      <w:lang w:val="en-US"/>
                    </w:rPr>
                  </w:pPr>
                  <w:r w:rsidRPr="00B4592D">
                    <w:rPr>
                      <w:rFonts w:cs="Times New Roman"/>
                      <w:b/>
                      <w:sz w:val="18"/>
                      <w:szCs w:val="18"/>
                      <w:lang w:val="en-US"/>
                    </w:rPr>
                    <w:t>Details</w:t>
                  </w:r>
                </w:p>
              </w:tc>
            </w:tr>
            <w:tr w:rsidR="00454C4E" w14:paraId="6EFA7B62" w14:textId="77777777" w:rsidTr="00383886">
              <w:trPr>
                <w:trHeight w:val="7767"/>
              </w:trPr>
              <w:tc>
                <w:tcPr>
                  <w:tcW w:w="540" w:type="dxa"/>
                  <w:tcBorders>
                    <w:top w:val="single" w:sz="4" w:space="0" w:color="auto"/>
                  </w:tcBorders>
                  <w:shd w:val="clear" w:color="auto" w:fill="D9D9D9" w:themeFill="background1" w:themeFillShade="D9"/>
                  <w:vAlign w:val="center"/>
                </w:tcPr>
                <w:p w14:paraId="2708D7B9" w14:textId="425E3F6B" w:rsidR="00454C4E" w:rsidRPr="003622CA" w:rsidRDefault="00416521" w:rsidP="00454C4E">
                  <w:pPr>
                    <w:autoSpaceDE w:val="0"/>
                    <w:autoSpaceDN w:val="0"/>
                    <w:adjustRightInd w:val="0"/>
                    <w:rPr>
                      <w:rFonts w:cs="Times New Roman"/>
                      <w:sz w:val="18"/>
                      <w:szCs w:val="18"/>
                      <w:lang w:val="en-US"/>
                    </w:rPr>
                  </w:pPr>
                  <w:r>
                    <w:rPr>
                      <w:rFonts w:cs="Times New Roman"/>
                      <w:sz w:val="18"/>
                      <w:szCs w:val="18"/>
                      <w:lang w:val="en-US"/>
                    </w:rPr>
                    <w:lastRenderedPageBreak/>
                    <w:t>3</w:t>
                  </w:r>
                  <w:r w:rsidR="00454C4E">
                    <w:rPr>
                      <w:rFonts w:cs="Times New Roman"/>
                      <w:sz w:val="18"/>
                      <w:szCs w:val="18"/>
                      <w:lang w:val="en-US"/>
                    </w:rPr>
                    <w:t>.1</w:t>
                  </w:r>
                </w:p>
              </w:tc>
              <w:tc>
                <w:tcPr>
                  <w:tcW w:w="4762" w:type="dxa"/>
                  <w:tcBorders>
                    <w:top w:val="single" w:sz="4" w:space="0" w:color="auto"/>
                  </w:tcBorders>
                  <w:vAlign w:val="center"/>
                </w:tcPr>
                <w:p w14:paraId="714E3964" w14:textId="3D4154B9" w:rsidR="0083700F" w:rsidRDefault="0083700F" w:rsidP="0083700F">
                  <w:pPr>
                    <w:autoSpaceDE w:val="0"/>
                    <w:autoSpaceDN w:val="0"/>
                    <w:adjustRightInd w:val="0"/>
                    <w:rPr>
                      <w:rFonts w:cs="Times New Roman"/>
                      <w:b/>
                      <w:sz w:val="18"/>
                      <w:szCs w:val="18"/>
                      <w:lang w:val="en-US"/>
                    </w:rPr>
                  </w:pPr>
                  <w:r>
                    <w:rPr>
                      <w:rFonts w:cs="Times New Roman"/>
                      <w:b/>
                      <w:sz w:val="18"/>
                      <w:szCs w:val="18"/>
                      <w:lang w:val="en-US"/>
                    </w:rPr>
                    <w:t>What are the main livelihood</w:t>
                  </w:r>
                  <w:r w:rsidR="00145AF9">
                    <w:rPr>
                      <w:rFonts w:cs="Times New Roman"/>
                      <w:b/>
                      <w:sz w:val="18"/>
                      <w:szCs w:val="18"/>
                      <w:lang w:val="en-US"/>
                    </w:rPr>
                    <w:t>s</w:t>
                  </w:r>
                  <w:r>
                    <w:rPr>
                      <w:rFonts w:cs="Times New Roman"/>
                      <w:b/>
                      <w:sz w:val="18"/>
                      <w:szCs w:val="18"/>
                      <w:lang w:val="en-US"/>
                    </w:rPr>
                    <w:t xml:space="preserve"> activities undertaken in this </w:t>
                  </w:r>
                  <w:proofErr w:type="gramStart"/>
                  <w:r>
                    <w:rPr>
                      <w:rFonts w:cs="Times New Roman"/>
                      <w:b/>
                      <w:sz w:val="18"/>
                      <w:szCs w:val="18"/>
                      <w:lang w:val="en-US"/>
                    </w:rPr>
                    <w:t>area.</w:t>
                  </w:r>
                  <w:proofErr w:type="gramEnd"/>
                  <w:r>
                    <w:rPr>
                      <w:rFonts w:cs="Times New Roman"/>
                      <w:b/>
                      <w:sz w:val="18"/>
                      <w:szCs w:val="18"/>
                      <w:lang w:val="en-US"/>
                    </w:rPr>
                    <w:t xml:space="preserve"> Please provide percent the activity they mention contributes to their income.</w:t>
                  </w:r>
                </w:p>
                <w:p w14:paraId="60FCACCF" w14:textId="77777777" w:rsidR="0083700F" w:rsidRDefault="0083700F" w:rsidP="0083700F">
                  <w:pPr>
                    <w:autoSpaceDE w:val="0"/>
                    <w:autoSpaceDN w:val="0"/>
                    <w:adjustRightInd w:val="0"/>
                    <w:rPr>
                      <w:rFonts w:cs="Times New Roman"/>
                      <w:b/>
                      <w:sz w:val="18"/>
                      <w:szCs w:val="18"/>
                      <w:lang w:val="en-US"/>
                    </w:rPr>
                  </w:pPr>
                </w:p>
                <w:p w14:paraId="587E6839" w14:textId="77777777" w:rsidR="0083700F" w:rsidRDefault="0083700F" w:rsidP="0083700F">
                  <w:pPr>
                    <w:autoSpaceDE w:val="0"/>
                    <w:autoSpaceDN w:val="0"/>
                    <w:adjustRightInd w:val="0"/>
                    <w:rPr>
                      <w:rFonts w:cs="Times New Roman"/>
                      <w:b/>
                      <w:sz w:val="18"/>
                      <w:szCs w:val="18"/>
                      <w:lang w:val="en-US"/>
                    </w:rPr>
                  </w:pPr>
                  <w:r>
                    <w:rPr>
                      <w:rFonts w:cs="Times New Roman"/>
                      <w:b/>
                      <w:sz w:val="18"/>
                      <w:szCs w:val="18"/>
                      <w:lang w:val="en-US"/>
                    </w:rPr>
                    <w:t>Answers may include:</w:t>
                  </w:r>
                </w:p>
                <w:p w14:paraId="0471498C" w14:textId="77777777" w:rsidR="0083700F" w:rsidRPr="00C00346" w:rsidRDefault="0083700F" w:rsidP="0083700F">
                  <w:pPr>
                    <w:pStyle w:val="ListParagraph"/>
                    <w:numPr>
                      <w:ilvl w:val="0"/>
                      <w:numId w:val="5"/>
                    </w:numPr>
                    <w:autoSpaceDE w:val="0"/>
                    <w:autoSpaceDN w:val="0"/>
                    <w:adjustRightInd w:val="0"/>
                    <w:rPr>
                      <w:rFonts w:cs="Times New Roman"/>
                      <w:sz w:val="18"/>
                      <w:szCs w:val="18"/>
                      <w:lang w:val="en-US"/>
                    </w:rPr>
                  </w:pPr>
                  <w:r w:rsidRPr="00C00346">
                    <w:rPr>
                      <w:rFonts w:cs="Times New Roman"/>
                      <w:sz w:val="18"/>
                      <w:szCs w:val="18"/>
                      <w:lang w:val="en-US"/>
                    </w:rPr>
                    <w:t>Cultivating &amp; selling crops;</w:t>
                  </w:r>
                </w:p>
                <w:p w14:paraId="091F367C" w14:textId="77777777" w:rsidR="0083700F" w:rsidRPr="00C00346" w:rsidRDefault="0083700F" w:rsidP="0083700F">
                  <w:pPr>
                    <w:pStyle w:val="ListParagraph"/>
                    <w:numPr>
                      <w:ilvl w:val="0"/>
                      <w:numId w:val="5"/>
                    </w:numPr>
                    <w:autoSpaceDE w:val="0"/>
                    <w:autoSpaceDN w:val="0"/>
                    <w:adjustRightInd w:val="0"/>
                    <w:rPr>
                      <w:rFonts w:cs="Times New Roman"/>
                      <w:sz w:val="18"/>
                      <w:szCs w:val="18"/>
                      <w:lang w:val="en-US"/>
                    </w:rPr>
                  </w:pPr>
                  <w:r w:rsidRPr="00C00346">
                    <w:rPr>
                      <w:rFonts w:cs="Times New Roman"/>
                      <w:sz w:val="18"/>
                      <w:szCs w:val="18"/>
                      <w:lang w:val="en-US"/>
                    </w:rPr>
                    <w:t>Trading commodities</w:t>
                  </w:r>
                </w:p>
                <w:p w14:paraId="0D79F67C" w14:textId="77777777" w:rsidR="0083700F" w:rsidRPr="00C00346" w:rsidRDefault="0083700F" w:rsidP="0083700F">
                  <w:pPr>
                    <w:pStyle w:val="ListParagraph"/>
                    <w:numPr>
                      <w:ilvl w:val="0"/>
                      <w:numId w:val="5"/>
                    </w:numPr>
                    <w:autoSpaceDE w:val="0"/>
                    <w:autoSpaceDN w:val="0"/>
                    <w:adjustRightInd w:val="0"/>
                    <w:rPr>
                      <w:rFonts w:cs="Times New Roman"/>
                      <w:sz w:val="18"/>
                      <w:szCs w:val="18"/>
                      <w:lang w:val="en-US"/>
                    </w:rPr>
                  </w:pPr>
                  <w:r w:rsidRPr="00C00346">
                    <w:rPr>
                      <w:rFonts w:cs="Times New Roman"/>
                      <w:sz w:val="18"/>
                      <w:szCs w:val="18"/>
                      <w:lang w:val="en-US"/>
                    </w:rPr>
                    <w:t>Selling livestock</w:t>
                  </w:r>
                </w:p>
                <w:p w14:paraId="1AF1B8CF" w14:textId="77777777" w:rsidR="0083700F" w:rsidRPr="00C00346" w:rsidRDefault="0083700F" w:rsidP="0083700F">
                  <w:pPr>
                    <w:pStyle w:val="ListParagraph"/>
                    <w:numPr>
                      <w:ilvl w:val="0"/>
                      <w:numId w:val="5"/>
                    </w:numPr>
                    <w:autoSpaceDE w:val="0"/>
                    <w:autoSpaceDN w:val="0"/>
                    <w:adjustRightInd w:val="0"/>
                    <w:rPr>
                      <w:rFonts w:cs="Times New Roman"/>
                      <w:sz w:val="18"/>
                      <w:szCs w:val="18"/>
                      <w:lang w:val="en-US"/>
                    </w:rPr>
                  </w:pPr>
                  <w:r w:rsidRPr="00C00346">
                    <w:rPr>
                      <w:rFonts w:cs="Times New Roman"/>
                      <w:sz w:val="18"/>
                      <w:szCs w:val="18"/>
                      <w:lang w:val="en-US"/>
                    </w:rPr>
                    <w:t>Selling livestock products (milk, cheese, butter, hides, meat, ghee, eggs etc.)</w:t>
                  </w:r>
                </w:p>
                <w:p w14:paraId="464B94CC" w14:textId="77777777" w:rsidR="0083700F" w:rsidRPr="00C00346" w:rsidRDefault="0083700F" w:rsidP="0083700F">
                  <w:pPr>
                    <w:pStyle w:val="ListParagraph"/>
                    <w:numPr>
                      <w:ilvl w:val="0"/>
                      <w:numId w:val="5"/>
                    </w:numPr>
                    <w:autoSpaceDE w:val="0"/>
                    <w:autoSpaceDN w:val="0"/>
                    <w:adjustRightInd w:val="0"/>
                    <w:rPr>
                      <w:rFonts w:cs="Times New Roman"/>
                      <w:sz w:val="18"/>
                      <w:szCs w:val="18"/>
                      <w:lang w:val="en-US"/>
                    </w:rPr>
                  </w:pPr>
                  <w:r w:rsidRPr="00C00346">
                    <w:rPr>
                      <w:rFonts w:cs="Times New Roman"/>
                      <w:sz w:val="18"/>
                      <w:szCs w:val="18"/>
                      <w:lang w:val="en-US"/>
                    </w:rPr>
                    <w:t>Charcoal burning</w:t>
                  </w:r>
                </w:p>
                <w:p w14:paraId="5C982768" w14:textId="77777777" w:rsidR="0083700F" w:rsidRPr="00C00346" w:rsidRDefault="0083700F" w:rsidP="0083700F">
                  <w:pPr>
                    <w:pStyle w:val="ListParagraph"/>
                    <w:numPr>
                      <w:ilvl w:val="0"/>
                      <w:numId w:val="5"/>
                    </w:numPr>
                    <w:autoSpaceDE w:val="0"/>
                    <w:autoSpaceDN w:val="0"/>
                    <w:adjustRightInd w:val="0"/>
                    <w:rPr>
                      <w:rFonts w:cs="Times New Roman"/>
                      <w:sz w:val="18"/>
                      <w:szCs w:val="18"/>
                      <w:lang w:val="en-US"/>
                    </w:rPr>
                  </w:pPr>
                  <w:r w:rsidRPr="00C00346">
                    <w:rPr>
                      <w:rFonts w:cs="Times New Roman"/>
                      <w:sz w:val="18"/>
                      <w:szCs w:val="18"/>
                      <w:lang w:val="en-US"/>
                    </w:rPr>
                    <w:t>Selling timber</w:t>
                  </w:r>
                </w:p>
                <w:p w14:paraId="73D5ECDB" w14:textId="77777777" w:rsidR="0083700F" w:rsidRDefault="0083700F" w:rsidP="0083700F">
                  <w:pPr>
                    <w:pStyle w:val="ListParagraph"/>
                    <w:numPr>
                      <w:ilvl w:val="0"/>
                      <w:numId w:val="5"/>
                    </w:numPr>
                    <w:autoSpaceDE w:val="0"/>
                    <w:autoSpaceDN w:val="0"/>
                    <w:adjustRightInd w:val="0"/>
                    <w:rPr>
                      <w:rFonts w:cs="Times New Roman"/>
                      <w:sz w:val="18"/>
                      <w:szCs w:val="18"/>
                      <w:lang w:val="en-US"/>
                    </w:rPr>
                  </w:pPr>
                  <w:r w:rsidRPr="00C00346">
                    <w:rPr>
                      <w:rFonts w:cs="Times New Roman"/>
                      <w:sz w:val="18"/>
                      <w:szCs w:val="18"/>
                      <w:lang w:val="en-US"/>
                    </w:rPr>
                    <w:t>Employed</w:t>
                  </w:r>
                </w:p>
                <w:p w14:paraId="4EAA7221" w14:textId="3D049506" w:rsidR="0083700F" w:rsidRPr="0083700F" w:rsidRDefault="0083700F" w:rsidP="0083700F">
                  <w:pPr>
                    <w:pStyle w:val="ListParagraph"/>
                    <w:numPr>
                      <w:ilvl w:val="0"/>
                      <w:numId w:val="5"/>
                    </w:numPr>
                    <w:autoSpaceDE w:val="0"/>
                    <w:autoSpaceDN w:val="0"/>
                    <w:adjustRightInd w:val="0"/>
                    <w:rPr>
                      <w:rFonts w:cs="Times New Roman"/>
                      <w:sz w:val="18"/>
                      <w:szCs w:val="18"/>
                      <w:lang w:val="en-US"/>
                    </w:rPr>
                  </w:pPr>
                  <w:r w:rsidRPr="0083700F">
                    <w:rPr>
                      <w:rFonts w:cs="Times New Roman"/>
                      <w:sz w:val="18"/>
                      <w:szCs w:val="18"/>
                      <w:lang w:val="en-US"/>
                    </w:rPr>
                    <w:t>Other</w:t>
                  </w:r>
                </w:p>
                <w:p w14:paraId="7BE94C3A" w14:textId="77777777" w:rsidR="0083700F" w:rsidRDefault="0083700F" w:rsidP="0083700F">
                  <w:pPr>
                    <w:autoSpaceDE w:val="0"/>
                    <w:autoSpaceDN w:val="0"/>
                    <w:adjustRightInd w:val="0"/>
                    <w:jc w:val="both"/>
                    <w:rPr>
                      <w:rFonts w:cs="Times New Roman"/>
                      <w:sz w:val="18"/>
                      <w:szCs w:val="18"/>
                      <w:lang w:val="en-US"/>
                    </w:rPr>
                  </w:pPr>
                </w:p>
                <w:p w14:paraId="0E718C42" w14:textId="6F38332A" w:rsidR="00454C4E" w:rsidRPr="00F361E8" w:rsidRDefault="00454C4E" w:rsidP="0083700F">
                  <w:pPr>
                    <w:pStyle w:val="ListParagraph"/>
                    <w:autoSpaceDE w:val="0"/>
                    <w:autoSpaceDN w:val="0"/>
                    <w:adjustRightInd w:val="0"/>
                    <w:ind w:left="360"/>
                    <w:rPr>
                      <w:rFonts w:cs="Times New Roman"/>
                      <w:sz w:val="18"/>
                      <w:szCs w:val="18"/>
                      <w:lang w:val="en-US"/>
                    </w:rPr>
                  </w:pPr>
                </w:p>
              </w:tc>
              <w:tc>
                <w:tcPr>
                  <w:tcW w:w="8550" w:type="dxa"/>
                  <w:vAlign w:val="center"/>
                </w:tcPr>
                <w:p w14:paraId="3D1C55F4" w14:textId="77777777" w:rsidR="00454C4E" w:rsidRDefault="00454C4E" w:rsidP="00454C4E">
                  <w:pPr>
                    <w:autoSpaceDE w:val="0"/>
                    <w:autoSpaceDN w:val="0"/>
                    <w:adjustRightInd w:val="0"/>
                    <w:jc w:val="both"/>
                    <w:rPr>
                      <w:rFonts w:cs="Times New Roman"/>
                      <w:sz w:val="18"/>
                      <w:szCs w:val="18"/>
                      <w:lang w:val="en-US"/>
                    </w:rPr>
                  </w:pPr>
                </w:p>
                <w:p w14:paraId="5329B846" w14:textId="77777777" w:rsidR="001C0C83" w:rsidRDefault="001C0C83" w:rsidP="00454C4E">
                  <w:pPr>
                    <w:autoSpaceDE w:val="0"/>
                    <w:autoSpaceDN w:val="0"/>
                    <w:adjustRightInd w:val="0"/>
                    <w:jc w:val="both"/>
                    <w:rPr>
                      <w:rFonts w:cs="Times New Roman"/>
                      <w:sz w:val="18"/>
                      <w:szCs w:val="18"/>
                      <w:lang w:val="en-US"/>
                    </w:rPr>
                  </w:pPr>
                </w:p>
                <w:p w14:paraId="0836E372" w14:textId="77777777" w:rsidR="001C0C83" w:rsidRDefault="001C0C83" w:rsidP="00454C4E">
                  <w:pPr>
                    <w:autoSpaceDE w:val="0"/>
                    <w:autoSpaceDN w:val="0"/>
                    <w:adjustRightInd w:val="0"/>
                    <w:jc w:val="both"/>
                    <w:rPr>
                      <w:rFonts w:cs="Times New Roman"/>
                      <w:sz w:val="18"/>
                      <w:szCs w:val="18"/>
                      <w:lang w:val="en-US"/>
                    </w:rPr>
                  </w:pPr>
                </w:p>
                <w:p w14:paraId="48DF0686" w14:textId="77777777" w:rsidR="001C0C83" w:rsidRDefault="001C0C83" w:rsidP="00454C4E">
                  <w:pPr>
                    <w:autoSpaceDE w:val="0"/>
                    <w:autoSpaceDN w:val="0"/>
                    <w:adjustRightInd w:val="0"/>
                    <w:jc w:val="both"/>
                    <w:rPr>
                      <w:rFonts w:cs="Times New Roman"/>
                      <w:sz w:val="18"/>
                      <w:szCs w:val="18"/>
                      <w:lang w:val="en-US"/>
                    </w:rPr>
                  </w:pPr>
                </w:p>
                <w:p w14:paraId="79219B62" w14:textId="77777777" w:rsidR="001C0C83" w:rsidRDefault="001C0C83" w:rsidP="00454C4E">
                  <w:pPr>
                    <w:autoSpaceDE w:val="0"/>
                    <w:autoSpaceDN w:val="0"/>
                    <w:adjustRightInd w:val="0"/>
                    <w:jc w:val="both"/>
                    <w:rPr>
                      <w:rFonts w:cs="Times New Roman"/>
                      <w:sz w:val="18"/>
                      <w:szCs w:val="18"/>
                      <w:lang w:val="en-US"/>
                    </w:rPr>
                  </w:pPr>
                </w:p>
                <w:p w14:paraId="24243ED5" w14:textId="77777777" w:rsidR="001C0C83" w:rsidRDefault="001C0C83" w:rsidP="00454C4E">
                  <w:pPr>
                    <w:autoSpaceDE w:val="0"/>
                    <w:autoSpaceDN w:val="0"/>
                    <w:adjustRightInd w:val="0"/>
                    <w:jc w:val="both"/>
                    <w:rPr>
                      <w:rFonts w:cs="Times New Roman"/>
                      <w:sz w:val="18"/>
                      <w:szCs w:val="18"/>
                      <w:lang w:val="en-US"/>
                    </w:rPr>
                  </w:pPr>
                </w:p>
                <w:p w14:paraId="11D397D6" w14:textId="77777777" w:rsidR="001C0C83" w:rsidRDefault="001C0C83" w:rsidP="00454C4E">
                  <w:pPr>
                    <w:autoSpaceDE w:val="0"/>
                    <w:autoSpaceDN w:val="0"/>
                    <w:adjustRightInd w:val="0"/>
                    <w:jc w:val="both"/>
                    <w:rPr>
                      <w:rFonts w:cs="Times New Roman"/>
                      <w:sz w:val="18"/>
                      <w:szCs w:val="18"/>
                      <w:lang w:val="en-US"/>
                    </w:rPr>
                  </w:pPr>
                </w:p>
                <w:p w14:paraId="072909B3" w14:textId="77777777" w:rsidR="001C0C83" w:rsidRDefault="001C0C83" w:rsidP="00454C4E">
                  <w:pPr>
                    <w:autoSpaceDE w:val="0"/>
                    <w:autoSpaceDN w:val="0"/>
                    <w:adjustRightInd w:val="0"/>
                    <w:jc w:val="both"/>
                    <w:rPr>
                      <w:rFonts w:cs="Times New Roman"/>
                      <w:sz w:val="18"/>
                      <w:szCs w:val="18"/>
                      <w:lang w:val="en-US"/>
                    </w:rPr>
                  </w:pPr>
                </w:p>
                <w:p w14:paraId="0F6413E6" w14:textId="77777777" w:rsidR="001C0C83" w:rsidRDefault="001C0C83" w:rsidP="00454C4E">
                  <w:pPr>
                    <w:autoSpaceDE w:val="0"/>
                    <w:autoSpaceDN w:val="0"/>
                    <w:adjustRightInd w:val="0"/>
                    <w:jc w:val="both"/>
                    <w:rPr>
                      <w:rFonts w:cs="Times New Roman"/>
                      <w:sz w:val="18"/>
                      <w:szCs w:val="18"/>
                      <w:lang w:val="en-US"/>
                    </w:rPr>
                  </w:pPr>
                </w:p>
                <w:p w14:paraId="00EAE704" w14:textId="77777777" w:rsidR="001C0C83" w:rsidRDefault="001C0C83" w:rsidP="00454C4E">
                  <w:pPr>
                    <w:autoSpaceDE w:val="0"/>
                    <w:autoSpaceDN w:val="0"/>
                    <w:adjustRightInd w:val="0"/>
                    <w:jc w:val="both"/>
                    <w:rPr>
                      <w:rFonts w:cs="Times New Roman"/>
                      <w:sz w:val="18"/>
                      <w:szCs w:val="18"/>
                      <w:lang w:val="en-US"/>
                    </w:rPr>
                  </w:pPr>
                </w:p>
                <w:p w14:paraId="2E3E7CFE" w14:textId="77777777" w:rsidR="001C0C83" w:rsidRDefault="001C0C83" w:rsidP="00454C4E">
                  <w:pPr>
                    <w:autoSpaceDE w:val="0"/>
                    <w:autoSpaceDN w:val="0"/>
                    <w:adjustRightInd w:val="0"/>
                    <w:jc w:val="both"/>
                    <w:rPr>
                      <w:rFonts w:cs="Times New Roman"/>
                      <w:sz w:val="18"/>
                      <w:szCs w:val="18"/>
                      <w:lang w:val="en-US"/>
                    </w:rPr>
                  </w:pPr>
                </w:p>
                <w:p w14:paraId="574C5EE2" w14:textId="77777777" w:rsidR="001C0C83" w:rsidRDefault="001C0C83" w:rsidP="00454C4E">
                  <w:pPr>
                    <w:autoSpaceDE w:val="0"/>
                    <w:autoSpaceDN w:val="0"/>
                    <w:adjustRightInd w:val="0"/>
                    <w:jc w:val="both"/>
                    <w:rPr>
                      <w:rFonts w:cs="Times New Roman"/>
                      <w:sz w:val="18"/>
                      <w:szCs w:val="18"/>
                      <w:lang w:val="en-US"/>
                    </w:rPr>
                  </w:pPr>
                </w:p>
                <w:p w14:paraId="40372CE4" w14:textId="5C4B3361" w:rsidR="001C0C83" w:rsidRDefault="001C0C83" w:rsidP="00454C4E">
                  <w:pPr>
                    <w:autoSpaceDE w:val="0"/>
                    <w:autoSpaceDN w:val="0"/>
                    <w:adjustRightInd w:val="0"/>
                    <w:jc w:val="both"/>
                    <w:rPr>
                      <w:rFonts w:cs="Times New Roman"/>
                      <w:sz w:val="18"/>
                      <w:szCs w:val="18"/>
                      <w:lang w:val="en-US"/>
                    </w:rPr>
                  </w:pPr>
                </w:p>
                <w:p w14:paraId="4BFEFC6F" w14:textId="77777777" w:rsidR="001C0C83" w:rsidRDefault="001C0C83" w:rsidP="00454C4E">
                  <w:pPr>
                    <w:autoSpaceDE w:val="0"/>
                    <w:autoSpaceDN w:val="0"/>
                    <w:adjustRightInd w:val="0"/>
                    <w:jc w:val="both"/>
                    <w:rPr>
                      <w:rFonts w:cs="Times New Roman"/>
                      <w:sz w:val="18"/>
                      <w:szCs w:val="18"/>
                      <w:lang w:val="en-US"/>
                    </w:rPr>
                  </w:pPr>
                </w:p>
                <w:p w14:paraId="4DAC4470" w14:textId="77777777" w:rsidR="001C0C83" w:rsidRDefault="001C0C83" w:rsidP="00454C4E">
                  <w:pPr>
                    <w:autoSpaceDE w:val="0"/>
                    <w:autoSpaceDN w:val="0"/>
                    <w:adjustRightInd w:val="0"/>
                    <w:jc w:val="both"/>
                    <w:rPr>
                      <w:rFonts w:cs="Times New Roman"/>
                      <w:sz w:val="18"/>
                      <w:szCs w:val="18"/>
                      <w:lang w:val="en-US"/>
                    </w:rPr>
                  </w:pPr>
                </w:p>
                <w:p w14:paraId="351E85A9" w14:textId="11855A90" w:rsidR="001C0C83" w:rsidRPr="003622CA" w:rsidRDefault="001C0C83" w:rsidP="00454C4E">
                  <w:pPr>
                    <w:autoSpaceDE w:val="0"/>
                    <w:autoSpaceDN w:val="0"/>
                    <w:adjustRightInd w:val="0"/>
                    <w:jc w:val="both"/>
                    <w:rPr>
                      <w:rFonts w:cs="Times New Roman"/>
                      <w:sz w:val="18"/>
                      <w:szCs w:val="18"/>
                      <w:lang w:val="en-US"/>
                    </w:rPr>
                  </w:pPr>
                </w:p>
              </w:tc>
            </w:tr>
          </w:tbl>
          <w:p w14:paraId="1A5C5A63" w14:textId="77777777" w:rsidR="003603DA" w:rsidRDefault="003603DA" w:rsidP="009672DF">
            <w:pPr>
              <w:autoSpaceDE w:val="0"/>
              <w:autoSpaceDN w:val="0"/>
              <w:adjustRightInd w:val="0"/>
              <w:rPr>
                <w:rFonts w:cs="Times New Roman"/>
                <w:szCs w:val="24"/>
                <w:lang w:val="en-US"/>
              </w:rPr>
            </w:pPr>
          </w:p>
        </w:tc>
      </w:tr>
      <w:tr w:rsidR="00851728" w14:paraId="5CFB8901" w14:textId="77777777" w:rsidTr="006E61D8">
        <w:trPr>
          <w:trHeight w:val="8637"/>
        </w:trPr>
        <w:tc>
          <w:tcPr>
            <w:tcW w:w="14508" w:type="dxa"/>
          </w:tcPr>
          <w:p w14:paraId="0D3F89AA" w14:textId="75AD3A9B" w:rsidR="003603DA" w:rsidRPr="007D62D3" w:rsidRDefault="007D62D3" w:rsidP="007D62D3">
            <w:pPr>
              <w:autoSpaceDE w:val="0"/>
              <w:autoSpaceDN w:val="0"/>
              <w:adjustRightInd w:val="0"/>
              <w:rPr>
                <w:rFonts w:cs="Times New Roman"/>
                <w:b/>
                <w:szCs w:val="24"/>
                <w:lang w:val="en-US"/>
              </w:rPr>
            </w:pPr>
            <w:r>
              <w:rPr>
                <w:rFonts w:cs="Times New Roman"/>
                <w:b/>
                <w:szCs w:val="24"/>
                <w:lang w:val="en-US"/>
              </w:rPr>
              <w:lastRenderedPageBreak/>
              <w:t>I</w:t>
            </w:r>
            <w:r w:rsidR="003603DA" w:rsidRPr="00EC4D74">
              <w:rPr>
                <w:rFonts w:cs="Times New Roman"/>
                <w:b/>
                <w:szCs w:val="24"/>
                <w:lang w:val="en-US"/>
              </w:rPr>
              <w:t xml:space="preserve">V </w:t>
            </w:r>
            <w:proofErr w:type="gramStart"/>
            <w:r w:rsidR="003603DA" w:rsidRPr="00EC4D74">
              <w:rPr>
                <w:rFonts w:cs="Times New Roman"/>
                <w:b/>
                <w:szCs w:val="24"/>
                <w:lang w:val="en-US"/>
              </w:rPr>
              <w:t xml:space="preserve">– </w:t>
            </w:r>
            <w:r w:rsidR="00291863">
              <w:rPr>
                <w:rFonts w:cs="Times New Roman"/>
                <w:b/>
                <w:szCs w:val="24"/>
                <w:lang w:val="en-US"/>
              </w:rPr>
              <w:t xml:space="preserve"> </w:t>
            </w:r>
            <w:r w:rsidR="004779DE">
              <w:rPr>
                <w:rFonts w:cs="Times New Roman"/>
                <w:b/>
                <w:szCs w:val="24"/>
                <w:lang w:val="en-US"/>
              </w:rPr>
              <w:t>Shocks</w:t>
            </w:r>
            <w:proofErr w:type="gramEnd"/>
            <w:r w:rsidR="004779DE">
              <w:rPr>
                <w:rFonts w:cs="Times New Roman"/>
                <w:b/>
                <w:szCs w:val="24"/>
                <w:lang w:val="en-US"/>
              </w:rPr>
              <w:t xml:space="preserve"> and Community Priorities </w:t>
            </w:r>
          </w:p>
          <w:tbl>
            <w:tblPr>
              <w:tblStyle w:val="TableGrid"/>
              <w:tblW w:w="0" w:type="auto"/>
              <w:tblInd w:w="355" w:type="dxa"/>
              <w:tblLook w:val="04A0" w:firstRow="1" w:lastRow="0" w:firstColumn="1" w:lastColumn="0" w:noHBand="0" w:noVBand="1"/>
            </w:tblPr>
            <w:tblGrid>
              <w:gridCol w:w="540"/>
              <w:gridCol w:w="4449"/>
              <w:gridCol w:w="8863"/>
            </w:tblGrid>
            <w:tr w:rsidR="003603DA" w14:paraId="1D28ABD8" w14:textId="77777777" w:rsidTr="000348B5">
              <w:trPr>
                <w:trHeight w:val="257"/>
              </w:trPr>
              <w:tc>
                <w:tcPr>
                  <w:tcW w:w="540" w:type="dxa"/>
                  <w:tcBorders>
                    <w:top w:val="nil"/>
                    <w:left w:val="nil"/>
                    <w:bottom w:val="single" w:sz="4" w:space="0" w:color="auto"/>
                    <w:right w:val="nil"/>
                  </w:tcBorders>
                  <w:vAlign w:val="center"/>
                </w:tcPr>
                <w:p w14:paraId="5990F41B" w14:textId="77777777" w:rsidR="003603DA" w:rsidRPr="00C376E1" w:rsidRDefault="003603DA" w:rsidP="003603DA">
                  <w:pPr>
                    <w:autoSpaceDE w:val="0"/>
                    <w:autoSpaceDN w:val="0"/>
                    <w:adjustRightInd w:val="0"/>
                    <w:rPr>
                      <w:rFonts w:cs="Times New Roman"/>
                      <w:sz w:val="18"/>
                      <w:szCs w:val="18"/>
                      <w:lang w:val="en-US"/>
                    </w:rPr>
                  </w:pPr>
                </w:p>
              </w:tc>
              <w:tc>
                <w:tcPr>
                  <w:tcW w:w="4449" w:type="dxa"/>
                  <w:tcBorders>
                    <w:top w:val="nil"/>
                    <w:left w:val="nil"/>
                    <w:bottom w:val="single" w:sz="4" w:space="0" w:color="auto"/>
                    <w:right w:val="single" w:sz="4" w:space="0" w:color="auto"/>
                  </w:tcBorders>
                  <w:vAlign w:val="center"/>
                </w:tcPr>
                <w:p w14:paraId="28F1963D" w14:textId="77777777" w:rsidR="003603DA" w:rsidRDefault="003603DA" w:rsidP="003603DA">
                  <w:pPr>
                    <w:autoSpaceDE w:val="0"/>
                    <w:autoSpaceDN w:val="0"/>
                    <w:adjustRightInd w:val="0"/>
                    <w:rPr>
                      <w:rFonts w:cs="Times New Roman"/>
                      <w:sz w:val="18"/>
                      <w:szCs w:val="18"/>
                      <w:lang w:val="en-US"/>
                    </w:rPr>
                  </w:pPr>
                </w:p>
              </w:tc>
              <w:tc>
                <w:tcPr>
                  <w:tcW w:w="8863" w:type="dxa"/>
                  <w:tcBorders>
                    <w:left w:val="single" w:sz="4" w:space="0" w:color="auto"/>
                    <w:bottom w:val="single" w:sz="4" w:space="0" w:color="auto"/>
                  </w:tcBorders>
                  <w:shd w:val="clear" w:color="auto" w:fill="D9D9D9" w:themeFill="background1" w:themeFillShade="D9"/>
                </w:tcPr>
                <w:p w14:paraId="571D6140" w14:textId="77777777" w:rsidR="003603DA" w:rsidRPr="00C376E1" w:rsidRDefault="003603DA" w:rsidP="003603DA">
                  <w:pPr>
                    <w:autoSpaceDE w:val="0"/>
                    <w:autoSpaceDN w:val="0"/>
                    <w:adjustRightInd w:val="0"/>
                    <w:jc w:val="center"/>
                    <w:rPr>
                      <w:rFonts w:cs="Times New Roman"/>
                      <w:sz w:val="18"/>
                      <w:szCs w:val="18"/>
                      <w:lang w:val="en-US"/>
                    </w:rPr>
                  </w:pPr>
                  <w:r w:rsidRPr="00B4592D">
                    <w:rPr>
                      <w:rFonts w:cs="Times New Roman"/>
                      <w:b/>
                      <w:sz w:val="18"/>
                      <w:szCs w:val="18"/>
                      <w:lang w:val="en-US"/>
                    </w:rPr>
                    <w:t>Details</w:t>
                  </w:r>
                </w:p>
              </w:tc>
            </w:tr>
            <w:tr w:rsidR="003603DA" w14:paraId="7A9E9EF4" w14:textId="77777777" w:rsidTr="004779DE">
              <w:trPr>
                <w:trHeight w:val="3111"/>
              </w:trPr>
              <w:tc>
                <w:tcPr>
                  <w:tcW w:w="540" w:type="dxa"/>
                  <w:tcBorders>
                    <w:top w:val="single" w:sz="4" w:space="0" w:color="auto"/>
                    <w:bottom w:val="single" w:sz="4" w:space="0" w:color="auto"/>
                  </w:tcBorders>
                  <w:shd w:val="clear" w:color="auto" w:fill="D9D9D9" w:themeFill="background1" w:themeFillShade="D9"/>
                  <w:vAlign w:val="center"/>
                </w:tcPr>
                <w:p w14:paraId="3C553DE8" w14:textId="75E5E51A" w:rsidR="003603DA" w:rsidRPr="00C376E1" w:rsidRDefault="007D62D3" w:rsidP="003603DA">
                  <w:pPr>
                    <w:autoSpaceDE w:val="0"/>
                    <w:autoSpaceDN w:val="0"/>
                    <w:adjustRightInd w:val="0"/>
                    <w:rPr>
                      <w:rFonts w:cs="Times New Roman"/>
                      <w:sz w:val="18"/>
                      <w:szCs w:val="18"/>
                      <w:lang w:val="en-US"/>
                    </w:rPr>
                  </w:pPr>
                  <w:r>
                    <w:rPr>
                      <w:rFonts w:cs="Times New Roman"/>
                      <w:sz w:val="18"/>
                      <w:szCs w:val="18"/>
                      <w:lang w:val="en-US"/>
                    </w:rPr>
                    <w:t>4</w:t>
                  </w:r>
                  <w:r w:rsidR="003603DA" w:rsidRPr="00FE31BB">
                    <w:rPr>
                      <w:rFonts w:cs="Times New Roman"/>
                      <w:sz w:val="18"/>
                      <w:szCs w:val="18"/>
                      <w:shd w:val="clear" w:color="auto" w:fill="D9D9D9" w:themeFill="background1" w:themeFillShade="D9"/>
                      <w:lang w:val="en-US"/>
                    </w:rPr>
                    <w:t>.1</w:t>
                  </w:r>
                </w:p>
              </w:tc>
              <w:tc>
                <w:tcPr>
                  <w:tcW w:w="4449" w:type="dxa"/>
                  <w:tcBorders>
                    <w:top w:val="single" w:sz="4" w:space="0" w:color="auto"/>
                    <w:bottom w:val="single" w:sz="4" w:space="0" w:color="auto"/>
                  </w:tcBorders>
                  <w:vAlign w:val="center"/>
                </w:tcPr>
                <w:p w14:paraId="3AA94A9A" w14:textId="77777777" w:rsidR="003603DA" w:rsidRDefault="003603DA" w:rsidP="0083700F">
                  <w:pPr>
                    <w:autoSpaceDE w:val="0"/>
                    <w:autoSpaceDN w:val="0"/>
                    <w:adjustRightInd w:val="0"/>
                    <w:rPr>
                      <w:rFonts w:cs="Times New Roman"/>
                      <w:sz w:val="18"/>
                      <w:szCs w:val="18"/>
                      <w:lang w:val="en-US"/>
                    </w:rPr>
                  </w:pPr>
                </w:p>
                <w:p w14:paraId="0B9FBB1C" w14:textId="39A0DBB6" w:rsidR="003603DA" w:rsidRPr="00416521" w:rsidRDefault="00416521" w:rsidP="0083700F">
                  <w:pPr>
                    <w:autoSpaceDE w:val="0"/>
                    <w:autoSpaceDN w:val="0"/>
                    <w:adjustRightInd w:val="0"/>
                    <w:rPr>
                      <w:rFonts w:cs="Times New Roman"/>
                      <w:b/>
                      <w:sz w:val="18"/>
                      <w:szCs w:val="18"/>
                      <w:lang w:val="en-US"/>
                    </w:rPr>
                  </w:pPr>
                  <w:r w:rsidRPr="00416521">
                    <w:rPr>
                      <w:rFonts w:cs="Times New Roman"/>
                      <w:b/>
                      <w:sz w:val="18"/>
                      <w:szCs w:val="18"/>
                      <w:lang w:val="en-US"/>
                    </w:rPr>
                    <w:t>What are the main 3 sho</w:t>
                  </w:r>
                  <w:r w:rsidR="004779DE">
                    <w:rPr>
                      <w:rFonts w:cs="Times New Roman"/>
                      <w:b/>
                      <w:sz w:val="18"/>
                      <w:szCs w:val="18"/>
                      <w:lang w:val="en-US"/>
                    </w:rPr>
                    <w:t>cks for community/area in past 12</w:t>
                  </w:r>
                  <w:r w:rsidRPr="00416521">
                    <w:rPr>
                      <w:rFonts w:cs="Times New Roman"/>
                      <w:b/>
                      <w:sz w:val="18"/>
                      <w:szCs w:val="18"/>
                      <w:lang w:val="en-US"/>
                    </w:rPr>
                    <w:t xml:space="preserve"> months</w:t>
                  </w:r>
                  <w:r w:rsidR="004779DE">
                    <w:rPr>
                      <w:rFonts w:cs="Times New Roman"/>
                      <w:b/>
                      <w:sz w:val="18"/>
                      <w:szCs w:val="18"/>
                      <w:lang w:val="en-US"/>
                    </w:rPr>
                    <w:t xml:space="preserve"> (June 2018)</w:t>
                  </w:r>
                  <w:r w:rsidRPr="00416521">
                    <w:rPr>
                      <w:rFonts w:cs="Times New Roman"/>
                      <w:b/>
                      <w:sz w:val="18"/>
                      <w:szCs w:val="18"/>
                      <w:lang w:val="en-US"/>
                    </w:rPr>
                    <w:t>?</w:t>
                  </w:r>
                  <w:r w:rsidR="004779DE">
                    <w:rPr>
                      <w:rFonts w:cs="Times New Roman"/>
                      <w:b/>
                      <w:sz w:val="18"/>
                      <w:szCs w:val="18"/>
                      <w:lang w:val="en-US"/>
                    </w:rPr>
                    <w:t xml:space="preserve"> </w:t>
                  </w:r>
                </w:p>
                <w:p w14:paraId="48E82FB4" w14:textId="77777777" w:rsidR="003603DA" w:rsidRDefault="003603DA" w:rsidP="0083700F">
                  <w:pPr>
                    <w:autoSpaceDE w:val="0"/>
                    <w:autoSpaceDN w:val="0"/>
                    <w:adjustRightInd w:val="0"/>
                    <w:rPr>
                      <w:rFonts w:cs="Times New Roman"/>
                      <w:sz w:val="18"/>
                      <w:szCs w:val="18"/>
                      <w:lang w:val="en-US"/>
                    </w:rPr>
                  </w:pPr>
                </w:p>
                <w:p w14:paraId="74AFAF2A" w14:textId="77777777" w:rsidR="007D62D3" w:rsidRDefault="007D62D3" w:rsidP="007D62D3">
                  <w:pPr>
                    <w:autoSpaceDE w:val="0"/>
                    <w:autoSpaceDN w:val="0"/>
                    <w:adjustRightInd w:val="0"/>
                    <w:rPr>
                      <w:rFonts w:cs="Times New Roman"/>
                      <w:b/>
                      <w:sz w:val="18"/>
                      <w:szCs w:val="18"/>
                      <w:lang w:val="en-US"/>
                    </w:rPr>
                  </w:pPr>
                  <w:r>
                    <w:rPr>
                      <w:rFonts w:cs="Times New Roman"/>
                      <w:b/>
                      <w:sz w:val="18"/>
                      <w:szCs w:val="18"/>
                      <w:lang w:val="en-US"/>
                    </w:rPr>
                    <w:t>Answers may include:</w:t>
                  </w:r>
                </w:p>
                <w:p w14:paraId="378FD91C" w14:textId="77777777" w:rsidR="007D62D3" w:rsidRDefault="007D62D3" w:rsidP="007D62D3">
                  <w:pPr>
                    <w:pStyle w:val="ListParagraph"/>
                    <w:numPr>
                      <w:ilvl w:val="0"/>
                      <w:numId w:val="26"/>
                    </w:numPr>
                    <w:autoSpaceDE w:val="0"/>
                    <w:autoSpaceDN w:val="0"/>
                    <w:adjustRightInd w:val="0"/>
                    <w:rPr>
                      <w:rFonts w:cs="Times New Roman"/>
                      <w:sz w:val="18"/>
                      <w:szCs w:val="18"/>
                      <w:lang w:val="en-US"/>
                    </w:rPr>
                  </w:pPr>
                  <w:r>
                    <w:rPr>
                      <w:rFonts w:cs="Times New Roman"/>
                      <w:sz w:val="18"/>
                      <w:szCs w:val="18"/>
                      <w:lang w:val="en-US"/>
                    </w:rPr>
                    <w:t>Drought/Floods/Erratic Climate</w:t>
                  </w:r>
                </w:p>
                <w:p w14:paraId="6B9E66AE" w14:textId="44709B39" w:rsidR="007D62D3" w:rsidRDefault="007D62D3" w:rsidP="007D62D3">
                  <w:pPr>
                    <w:pStyle w:val="ListParagraph"/>
                    <w:numPr>
                      <w:ilvl w:val="0"/>
                      <w:numId w:val="26"/>
                    </w:numPr>
                    <w:autoSpaceDE w:val="0"/>
                    <w:autoSpaceDN w:val="0"/>
                    <w:adjustRightInd w:val="0"/>
                    <w:rPr>
                      <w:rFonts w:cs="Times New Roman"/>
                      <w:sz w:val="18"/>
                      <w:szCs w:val="18"/>
                      <w:lang w:val="en-US"/>
                    </w:rPr>
                  </w:pPr>
                  <w:r>
                    <w:rPr>
                      <w:rFonts w:cs="Times New Roman"/>
                      <w:sz w:val="18"/>
                      <w:szCs w:val="18"/>
                      <w:lang w:val="en-US"/>
                    </w:rPr>
                    <w:t>Conflict Intensification</w:t>
                  </w:r>
                </w:p>
                <w:p w14:paraId="56C3D8A3" w14:textId="60AD081E" w:rsidR="007D62D3" w:rsidRDefault="007D62D3" w:rsidP="007D62D3">
                  <w:pPr>
                    <w:pStyle w:val="ListParagraph"/>
                    <w:numPr>
                      <w:ilvl w:val="0"/>
                      <w:numId w:val="26"/>
                    </w:numPr>
                    <w:autoSpaceDE w:val="0"/>
                    <w:autoSpaceDN w:val="0"/>
                    <w:adjustRightInd w:val="0"/>
                    <w:rPr>
                      <w:rFonts w:cs="Times New Roman"/>
                      <w:sz w:val="18"/>
                      <w:szCs w:val="18"/>
                      <w:lang w:val="en-US"/>
                    </w:rPr>
                  </w:pPr>
                  <w:r>
                    <w:rPr>
                      <w:rFonts w:cs="Times New Roman"/>
                      <w:sz w:val="18"/>
                      <w:szCs w:val="18"/>
                      <w:lang w:val="en-US"/>
                    </w:rPr>
                    <w:t>Increasing prices</w:t>
                  </w:r>
                  <w:r w:rsidR="004779DE">
                    <w:rPr>
                      <w:rFonts w:cs="Times New Roman"/>
                      <w:sz w:val="18"/>
                      <w:szCs w:val="18"/>
                      <w:lang w:val="en-US"/>
                    </w:rPr>
                    <w:t xml:space="preserve"> (food, energy, etc.)</w:t>
                  </w:r>
                </w:p>
                <w:p w14:paraId="09D9C764" w14:textId="6B11E8D6" w:rsidR="007D62D3" w:rsidRPr="007D62D3" w:rsidRDefault="007D62D3" w:rsidP="007D62D3">
                  <w:pPr>
                    <w:pStyle w:val="ListParagraph"/>
                    <w:numPr>
                      <w:ilvl w:val="0"/>
                      <w:numId w:val="26"/>
                    </w:numPr>
                    <w:autoSpaceDE w:val="0"/>
                    <w:autoSpaceDN w:val="0"/>
                    <w:adjustRightInd w:val="0"/>
                    <w:rPr>
                      <w:rFonts w:cs="Times New Roman"/>
                      <w:sz w:val="18"/>
                      <w:szCs w:val="18"/>
                      <w:lang w:val="en-US"/>
                    </w:rPr>
                  </w:pPr>
                  <w:r>
                    <w:rPr>
                      <w:rFonts w:cs="Times New Roman"/>
                      <w:sz w:val="18"/>
                      <w:szCs w:val="18"/>
                      <w:lang w:val="en-US"/>
                    </w:rPr>
                    <w:t>Etc.</w:t>
                  </w:r>
                </w:p>
              </w:tc>
              <w:tc>
                <w:tcPr>
                  <w:tcW w:w="8863" w:type="dxa"/>
                  <w:tcBorders>
                    <w:bottom w:val="single" w:sz="4" w:space="0" w:color="auto"/>
                  </w:tcBorders>
                </w:tcPr>
                <w:p w14:paraId="02C2ECDF" w14:textId="77777777" w:rsidR="003603DA" w:rsidRDefault="003603DA" w:rsidP="003603DA">
                  <w:pPr>
                    <w:autoSpaceDE w:val="0"/>
                    <w:autoSpaceDN w:val="0"/>
                    <w:adjustRightInd w:val="0"/>
                    <w:rPr>
                      <w:rFonts w:cs="Times New Roman"/>
                      <w:sz w:val="18"/>
                      <w:szCs w:val="18"/>
                      <w:lang w:val="en-US"/>
                    </w:rPr>
                  </w:pPr>
                </w:p>
                <w:p w14:paraId="0B05DA91" w14:textId="77777777" w:rsidR="003603DA" w:rsidRPr="00C376E1" w:rsidRDefault="003603DA" w:rsidP="003603DA">
                  <w:pPr>
                    <w:autoSpaceDE w:val="0"/>
                    <w:autoSpaceDN w:val="0"/>
                    <w:adjustRightInd w:val="0"/>
                    <w:rPr>
                      <w:rFonts w:cs="Times New Roman"/>
                      <w:sz w:val="18"/>
                      <w:szCs w:val="18"/>
                      <w:lang w:val="en-US"/>
                    </w:rPr>
                  </w:pPr>
                </w:p>
              </w:tc>
            </w:tr>
            <w:tr w:rsidR="003603DA" w:rsidRPr="00C376E1" w14:paraId="237B8C43" w14:textId="77777777" w:rsidTr="004779DE">
              <w:trPr>
                <w:trHeight w:val="3395"/>
              </w:trPr>
              <w:tc>
                <w:tcPr>
                  <w:tcW w:w="540" w:type="dxa"/>
                  <w:shd w:val="clear" w:color="auto" w:fill="D9D9D9" w:themeFill="background1" w:themeFillShade="D9"/>
                  <w:vAlign w:val="center"/>
                </w:tcPr>
                <w:p w14:paraId="3244E2E7" w14:textId="5E7E32CD" w:rsidR="003603DA" w:rsidRPr="00C376E1" w:rsidRDefault="007D62D3" w:rsidP="003603DA">
                  <w:pPr>
                    <w:autoSpaceDE w:val="0"/>
                    <w:autoSpaceDN w:val="0"/>
                    <w:adjustRightInd w:val="0"/>
                    <w:rPr>
                      <w:rFonts w:cs="Times New Roman"/>
                      <w:sz w:val="18"/>
                      <w:szCs w:val="18"/>
                      <w:lang w:val="en-US"/>
                    </w:rPr>
                  </w:pPr>
                  <w:r>
                    <w:rPr>
                      <w:rFonts w:cs="Times New Roman"/>
                      <w:sz w:val="18"/>
                      <w:szCs w:val="18"/>
                      <w:lang w:val="en-US"/>
                    </w:rPr>
                    <w:t>4</w:t>
                  </w:r>
                  <w:r w:rsidR="003603DA">
                    <w:rPr>
                      <w:rFonts w:cs="Times New Roman"/>
                      <w:sz w:val="18"/>
                      <w:szCs w:val="18"/>
                      <w:lang w:val="en-US"/>
                    </w:rPr>
                    <w:t>.2</w:t>
                  </w:r>
                </w:p>
              </w:tc>
              <w:tc>
                <w:tcPr>
                  <w:tcW w:w="4449" w:type="dxa"/>
                  <w:vAlign w:val="center"/>
                </w:tcPr>
                <w:p w14:paraId="3E1D9CE6" w14:textId="77777777" w:rsidR="003603DA" w:rsidRDefault="00416521" w:rsidP="00416521">
                  <w:pPr>
                    <w:autoSpaceDE w:val="0"/>
                    <w:autoSpaceDN w:val="0"/>
                    <w:adjustRightInd w:val="0"/>
                    <w:rPr>
                      <w:rFonts w:cs="Times New Roman"/>
                      <w:b/>
                      <w:sz w:val="18"/>
                      <w:szCs w:val="18"/>
                      <w:lang w:val="en-US"/>
                    </w:rPr>
                  </w:pPr>
                  <w:r w:rsidRPr="00416521">
                    <w:rPr>
                      <w:rFonts w:cs="Times New Roman"/>
                      <w:b/>
                      <w:sz w:val="18"/>
                      <w:szCs w:val="18"/>
                      <w:lang w:val="en-US"/>
                    </w:rPr>
                    <w:t>What are the main 3 community/area priorities?</w:t>
                  </w:r>
                </w:p>
                <w:p w14:paraId="61312394" w14:textId="77777777" w:rsidR="007D62D3" w:rsidRDefault="007D62D3" w:rsidP="00416521">
                  <w:pPr>
                    <w:autoSpaceDE w:val="0"/>
                    <w:autoSpaceDN w:val="0"/>
                    <w:adjustRightInd w:val="0"/>
                    <w:rPr>
                      <w:rFonts w:cs="Times New Roman"/>
                      <w:b/>
                      <w:sz w:val="18"/>
                      <w:szCs w:val="18"/>
                      <w:lang w:val="en-US"/>
                    </w:rPr>
                  </w:pPr>
                </w:p>
                <w:p w14:paraId="38B80B58" w14:textId="77777777" w:rsidR="007D62D3" w:rsidRDefault="007D62D3" w:rsidP="007D62D3">
                  <w:pPr>
                    <w:autoSpaceDE w:val="0"/>
                    <w:autoSpaceDN w:val="0"/>
                    <w:adjustRightInd w:val="0"/>
                    <w:rPr>
                      <w:rFonts w:cs="Times New Roman"/>
                      <w:b/>
                      <w:sz w:val="18"/>
                      <w:szCs w:val="18"/>
                      <w:lang w:val="en-US"/>
                    </w:rPr>
                  </w:pPr>
                  <w:r>
                    <w:rPr>
                      <w:rFonts w:cs="Times New Roman"/>
                      <w:b/>
                      <w:sz w:val="18"/>
                      <w:szCs w:val="18"/>
                      <w:lang w:val="en-US"/>
                    </w:rPr>
                    <w:t>Answers may include:</w:t>
                  </w:r>
                </w:p>
                <w:p w14:paraId="63523BA3" w14:textId="77777777" w:rsidR="007D62D3" w:rsidRDefault="004779DE" w:rsidP="007D62D3">
                  <w:pPr>
                    <w:pStyle w:val="ListParagraph"/>
                    <w:numPr>
                      <w:ilvl w:val="0"/>
                      <w:numId w:val="26"/>
                    </w:numPr>
                    <w:autoSpaceDE w:val="0"/>
                    <w:autoSpaceDN w:val="0"/>
                    <w:adjustRightInd w:val="0"/>
                    <w:rPr>
                      <w:rFonts w:cs="Times New Roman"/>
                      <w:sz w:val="18"/>
                      <w:szCs w:val="18"/>
                      <w:lang w:val="en-US"/>
                    </w:rPr>
                  </w:pPr>
                  <w:r>
                    <w:rPr>
                      <w:rFonts w:cs="Times New Roman"/>
                      <w:sz w:val="18"/>
                      <w:szCs w:val="18"/>
                      <w:lang w:val="en-US"/>
                    </w:rPr>
                    <w:t>Access to water</w:t>
                  </w:r>
                </w:p>
                <w:p w14:paraId="780DDA4A" w14:textId="77777777" w:rsidR="004779DE" w:rsidRDefault="004779DE" w:rsidP="007D62D3">
                  <w:pPr>
                    <w:pStyle w:val="ListParagraph"/>
                    <w:numPr>
                      <w:ilvl w:val="0"/>
                      <w:numId w:val="26"/>
                    </w:numPr>
                    <w:autoSpaceDE w:val="0"/>
                    <w:autoSpaceDN w:val="0"/>
                    <w:adjustRightInd w:val="0"/>
                    <w:rPr>
                      <w:rFonts w:cs="Times New Roman"/>
                      <w:sz w:val="18"/>
                      <w:szCs w:val="18"/>
                      <w:lang w:val="en-US"/>
                    </w:rPr>
                  </w:pPr>
                  <w:r>
                    <w:rPr>
                      <w:rFonts w:cs="Times New Roman"/>
                      <w:sz w:val="18"/>
                      <w:szCs w:val="18"/>
                      <w:lang w:val="en-US"/>
                    </w:rPr>
                    <w:t>Access to land</w:t>
                  </w:r>
                </w:p>
                <w:p w14:paraId="7DF7BB9D" w14:textId="77777777" w:rsidR="004779DE" w:rsidRDefault="004779DE" w:rsidP="007D62D3">
                  <w:pPr>
                    <w:pStyle w:val="ListParagraph"/>
                    <w:numPr>
                      <w:ilvl w:val="0"/>
                      <w:numId w:val="26"/>
                    </w:numPr>
                    <w:autoSpaceDE w:val="0"/>
                    <w:autoSpaceDN w:val="0"/>
                    <w:adjustRightInd w:val="0"/>
                    <w:rPr>
                      <w:rFonts w:cs="Times New Roman"/>
                      <w:sz w:val="18"/>
                      <w:szCs w:val="18"/>
                      <w:lang w:val="en-US"/>
                    </w:rPr>
                  </w:pPr>
                  <w:r>
                    <w:rPr>
                      <w:rFonts w:cs="Times New Roman"/>
                      <w:sz w:val="18"/>
                      <w:szCs w:val="18"/>
                      <w:lang w:val="en-US"/>
                    </w:rPr>
                    <w:t>Education</w:t>
                  </w:r>
                </w:p>
                <w:p w14:paraId="13A5B6C1" w14:textId="77777777" w:rsidR="004779DE" w:rsidRDefault="004779DE" w:rsidP="007D62D3">
                  <w:pPr>
                    <w:pStyle w:val="ListParagraph"/>
                    <w:numPr>
                      <w:ilvl w:val="0"/>
                      <w:numId w:val="26"/>
                    </w:numPr>
                    <w:autoSpaceDE w:val="0"/>
                    <w:autoSpaceDN w:val="0"/>
                    <w:adjustRightInd w:val="0"/>
                    <w:rPr>
                      <w:rFonts w:cs="Times New Roman"/>
                      <w:sz w:val="18"/>
                      <w:szCs w:val="18"/>
                      <w:lang w:val="en-US"/>
                    </w:rPr>
                  </w:pPr>
                  <w:r>
                    <w:rPr>
                      <w:rFonts w:cs="Times New Roman"/>
                      <w:sz w:val="18"/>
                      <w:szCs w:val="18"/>
                      <w:lang w:val="en-US"/>
                    </w:rPr>
                    <w:t>Employment opportunities</w:t>
                  </w:r>
                </w:p>
                <w:p w14:paraId="5CBCA996" w14:textId="77777777" w:rsidR="004779DE" w:rsidRDefault="004779DE" w:rsidP="007D62D3">
                  <w:pPr>
                    <w:pStyle w:val="ListParagraph"/>
                    <w:numPr>
                      <w:ilvl w:val="0"/>
                      <w:numId w:val="26"/>
                    </w:numPr>
                    <w:autoSpaceDE w:val="0"/>
                    <w:autoSpaceDN w:val="0"/>
                    <w:adjustRightInd w:val="0"/>
                    <w:rPr>
                      <w:rFonts w:cs="Times New Roman"/>
                      <w:sz w:val="18"/>
                      <w:szCs w:val="18"/>
                      <w:lang w:val="en-US"/>
                    </w:rPr>
                  </w:pPr>
                  <w:r>
                    <w:rPr>
                      <w:rFonts w:cs="Times New Roman"/>
                      <w:sz w:val="18"/>
                      <w:szCs w:val="18"/>
                      <w:lang w:val="en-US"/>
                    </w:rPr>
                    <w:t>Food Assistance</w:t>
                  </w:r>
                </w:p>
                <w:p w14:paraId="0157754E" w14:textId="77777777" w:rsidR="004779DE" w:rsidRDefault="004779DE" w:rsidP="007D62D3">
                  <w:pPr>
                    <w:pStyle w:val="ListParagraph"/>
                    <w:numPr>
                      <w:ilvl w:val="0"/>
                      <w:numId w:val="26"/>
                    </w:numPr>
                    <w:autoSpaceDE w:val="0"/>
                    <w:autoSpaceDN w:val="0"/>
                    <w:adjustRightInd w:val="0"/>
                    <w:rPr>
                      <w:rFonts w:cs="Times New Roman"/>
                      <w:sz w:val="18"/>
                      <w:szCs w:val="18"/>
                      <w:lang w:val="en-US"/>
                    </w:rPr>
                  </w:pPr>
                  <w:r>
                    <w:rPr>
                      <w:rFonts w:cs="Times New Roman"/>
                      <w:sz w:val="18"/>
                      <w:szCs w:val="18"/>
                      <w:lang w:val="en-US"/>
                    </w:rPr>
                    <w:t>Non-Food Item Assistance</w:t>
                  </w:r>
                </w:p>
                <w:p w14:paraId="394EA23F" w14:textId="76E51FFC" w:rsidR="004779DE" w:rsidRPr="007D62D3" w:rsidRDefault="004779DE" w:rsidP="007D62D3">
                  <w:pPr>
                    <w:pStyle w:val="ListParagraph"/>
                    <w:numPr>
                      <w:ilvl w:val="0"/>
                      <w:numId w:val="26"/>
                    </w:numPr>
                    <w:autoSpaceDE w:val="0"/>
                    <w:autoSpaceDN w:val="0"/>
                    <w:adjustRightInd w:val="0"/>
                    <w:rPr>
                      <w:rFonts w:cs="Times New Roman"/>
                      <w:sz w:val="18"/>
                      <w:szCs w:val="18"/>
                      <w:lang w:val="en-US"/>
                    </w:rPr>
                  </w:pPr>
                  <w:r>
                    <w:rPr>
                      <w:rFonts w:cs="Times New Roman"/>
                      <w:sz w:val="18"/>
                      <w:szCs w:val="18"/>
                      <w:lang w:val="en-US"/>
                    </w:rPr>
                    <w:t>Etc.</w:t>
                  </w:r>
                </w:p>
              </w:tc>
              <w:tc>
                <w:tcPr>
                  <w:tcW w:w="8863" w:type="dxa"/>
                </w:tcPr>
                <w:p w14:paraId="18B30DE0" w14:textId="77777777" w:rsidR="003603DA" w:rsidRDefault="003603DA" w:rsidP="003603DA">
                  <w:pPr>
                    <w:autoSpaceDE w:val="0"/>
                    <w:autoSpaceDN w:val="0"/>
                    <w:adjustRightInd w:val="0"/>
                    <w:rPr>
                      <w:rFonts w:cs="Times New Roman"/>
                      <w:sz w:val="18"/>
                      <w:szCs w:val="18"/>
                      <w:lang w:val="en-US"/>
                    </w:rPr>
                  </w:pPr>
                </w:p>
                <w:p w14:paraId="28280CB0" w14:textId="77777777" w:rsidR="003603DA" w:rsidRPr="00C376E1" w:rsidRDefault="003603DA" w:rsidP="003603DA">
                  <w:pPr>
                    <w:autoSpaceDE w:val="0"/>
                    <w:autoSpaceDN w:val="0"/>
                    <w:adjustRightInd w:val="0"/>
                    <w:rPr>
                      <w:rFonts w:cs="Times New Roman"/>
                      <w:sz w:val="18"/>
                      <w:szCs w:val="18"/>
                      <w:lang w:val="en-US"/>
                    </w:rPr>
                  </w:pPr>
                </w:p>
              </w:tc>
            </w:tr>
            <w:tr w:rsidR="005856C5" w:rsidRPr="00C376E1" w14:paraId="328CC840" w14:textId="77777777" w:rsidTr="004779DE">
              <w:trPr>
                <w:trHeight w:val="850"/>
              </w:trPr>
              <w:tc>
                <w:tcPr>
                  <w:tcW w:w="540" w:type="dxa"/>
                  <w:shd w:val="clear" w:color="auto" w:fill="D9D9D9" w:themeFill="background1" w:themeFillShade="D9"/>
                  <w:vAlign w:val="center"/>
                </w:tcPr>
                <w:p w14:paraId="079C50E7" w14:textId="77777777" w:rsidR="005856C5" w:rsidRDefault="005856C5" w:rsidP="003603DA">
                  <w:pPr>
                    <w:autoSpaceDE w:val="0"/>
                    <w:autoSpaceDN w:val="0"/>
                    <w:adjustRightInd w:val="0"/>
                    <w:rPr>
                      <w:rFonts w:cs="Times New Roman"/>
                      <w:sz w:val="18"/>
                      <w:szCs w:val="18"/>
                      <w:lang w:val="en-US"/>
                    </w:rPr>
                  </w:pPr>
                </w:p>
              </w:tc>
              <w:tc>
                <w:tcPr>
                  <w:tcW w:w="13312" w:type="dxa"/>
                  <w:gridSpan w:val="2"/>
                  <w:vAlign w:val="center"/>
                </w:tcPr>
                <w:p w14:paraId="1076A461" w14:textId="280232B2" w:rsidR="005856C5" w:rsidRPr="005856C5" w:rsidRDefault="005856C5" w:rsidP="003603DA">
                  <w:pPr>
                    <w:autoSpaceDE w:val="0"/>
                    <w:autoSpaceDN w:val="0"/>
                    <w:adjustRightInd w:val="0"/>
                    <w:rPr>
                      <w:rFonts w:cs="Times New Roman"/>
                      <w:b/>
                      <w:sz w:val="18"/>
                      <w:szCs w:val="18"/>
                      <w:lang w:val="en-US"/>
                    </w:rPr>
                  </w:pPr>
                  <w:r w:rsidRPr="005856C5">
                    <w:rPr>
                      <w:rFonts w:cs="Times New Roman"/>
                      <w:b/>
                      <w:sz w:val="18"/>
                      <w:szCs w:val="18"/>
                      <w:lang w:val="en-US"/>
                    </w:rPr>
                    <w:t>Thank the participants for having taken part in the focus group discussion and remind them that they can always provide feedback to WFP through the official feedback structures setup at the food distribution points</w:t>
                  </w:r>
                </w:p>
              </w:tc>
            </w:tr>
          </w:tbl>
          <w:p w14:paraId="281F3D6F" w14:textId="77777777" w:rsidR="005856C5" w:rsidRDefault="005856C5" w:rsidP="005856C5">
            <w:pPr>
              <w:autoSpaceDE w:val="0"/>
              <w:autoSpaceDN w:val="0"/>
              <w:adjustRightInd w:val="0"/>
              <w:jc w:val="center"/>
              <w:rPr>
                <w:rFonts w:cs="Times New Roman"/>
                <w:szCs w:val="24"/>
              </w:rPr>
            </w:pPr>
          </w:p>
          <w:p w14:paraId="55C0B563" w14:textId="6515D671" w:rsidR="003F507A" w:rsidRPr="0083700F" w:rsidRDefault="0083700F" w:rsidP="005856C5">
            <w:pPr>
              <w:autoSpaceDE w:val="0"/>
              <w:autoSpaceDN w:val="0"/>
              <w:adjustRightInd w:val="0"/>
              <w:jc w:val="center"/>
              <w:rPr>
                <w:rFonts w:cs="Times New Roman"/>
                <w:b/>
                <w:szCs w:val="24"/>
              </w:rPr>
            </w:pPr>
            <w:r>
              <w:rPr>
                <w:rFonts w:cs="Times New Roman"/>
                <w:b/>
                <w:szCs w:val="24"/>
              </w:rPr>
              <w:t xml:space="preserve">----- </w:t>
            </w:r>
            <w:r w:rsidR="005856C5" w:rsidRPr="0083700F">
              <w:rPr>
                <w:rFonts w:cs="Times New Roman"/>
                <w:b/>
                <w:szCs w:val="24"/>
              </w:rPr>
              <w:t>End of Focus Group Discussion</w:t>
            </w:r>
            <w:r>
              <w:rPr>
                <w:rFonts w:cs="Times New Roman"/>
                <w:b/>
                <w:szCs w:val="24"/>
              </w:rPr>
              <w:t xml:space="preserve"> -----</w:t>
            </w:r>
          </w:p>
        </w:tc>
      </w:tr>
    </w:tbl>
    <w:p w14:paraId="624A911E" w14:textId="77777777" w:rsidR="000453F4" w:rsidRPr="009672DF" w:rsidRDefault="000453F4" w:rsidP="003603DA">
      <w:pPr>
        <w:autoSpaceDE w:val="0"/>
        <w:autoSpaceDN w:val="0"/>
        <w:adjustRightInd w:val="0"/>
        <w:spacing w:after="0" w:line="240" w:lineRule="auto"/>
        <w:rPr>
          <w:rFonts w:cs="Times New Roman"/>
          <w:szCs w:val="24"/>
          <w:lang w:val="en-US"/>
        </w:rPr>
      </w:pPr>
    </w:p>
    <w:sectPr w:rsidR="000453F4" w:rsidRPr="009672DF" w:rsidSect="008C5405">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B3086" w14:textId="77777777" w:rsidR="003A0222" w:rsidRDefault="003A0222" w:rsidP="00C04822">
      <w:pPr>
        <w:spacing w:after="0" w:line="240" w:lineRule="auto"/>
      </w:pPr>
      <w:r>
        <w:separator/>
      </w:r>
    </w:p>
  </w:endnote>
  <w:endnote w:type="continuationSeparator" w:id="0">
    <w:p w14:paraId="1608DCBC" w14:textId="77777777" w:rsidR="003A0222" w:rsidRDefault="003A0222" w:rsidP="00C04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472A4" w14:textId="77777777" w:rsidR="00946A44" w:rsidRDefault="00946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4863486"/>
      <w:docPartObj>
        <w:docPartGallery w:val="Page Numbers (Bottom of Page)"/>
        <w:docPartUnique/>
      </w:docPartObj>
    </w:sdtPr>
    <w:sdtEndPr>
      <w:rPr>
        <w:noProof/>
      </w:rPr>
    </w:sdtEndPr>
    <w:sdtContent>
      <w:p w14:paraId="4FA6E8FB" w14:textId="3DEE77EC" w:rsidR="00416521" w:rsidRDefault="00416521">
        <w:pPr>
          <w:pStyle w:val="Footer"/>
          <w:jc w:val="right"/>
        </w:pPr>
        <w:r>
          <w:fldChar w:fldCharType="begin"/>
        </w:r>
        <w:r>
          <w:instrText xml:space="preserve"> PAGE   \* MERGEFORMAT </w:instrText>
        </w:r>
        <w:r>
          <w:fldChar w:fldCharType="separate"/>
        </w:r>
        <w:r w:rsidR="004779DE">
          <w:rPr>
            <w:noProof/>
          </w:rPr>
          <w:t>1</w:t>
        </w:r>
        <w:r>
          <w:rPr>
            <w:noProof/>
          </w:rPr>
          <w:fldChar w:fldCharType="end"/>
        </w:r>
      </w:p>
    </w:sdtContent>
  </w:sdt>
  <w:p w14:paraId="5144C611" w14:textId="77777777" w:rsidR="00416521" w:rsidRDefault="00416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59EAF" w14:textId="77777777" w:rsidR="00946A44" w:rsidRDefault="00946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760C9" w14:textId="77777777" w:rsidR="003A0222" w:rsidRDefault="003A0222" w:rsidP="00C04822">
      <w:pPr>
        <w:spacing w:after="0" w:line="240" w:lineRule="auto"/>
      </w:pPr>
      <w:r>
        <w:separator/>
      </w:r>
    </w:p>
  </w:footnote>
  <w:footnote w:type="continuationSeparator" w:id="0">
    <w:p w14:paraId="28B04E62" w14:textId="77777777" w:rsidR="003A0222" w:rsidRDefault="003A0222" w:rsidP="00C04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DE38C" w14:textId="77777777" w:rsidR="00946A44" w:rsidRDefault="00946A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904C4" w14:textId="467D0B06" w:rsidR="00416521" w:rsidRDefault="00416521" w:rsidP="00221DF5">
    <w:pPr>
      <w:pStyle w:val="Header"/>
      <w:jc w:val="center"/>
    </w:pPr>
    <w:r>
      <w:rPr>
        <w:b/>
        <w:sz w:val="28"/>
        <w:szCs w:val="28"/>
      </w:rPr>
      <w:t xml:space="preserve">CFSAM </w:t>
    </w:r>
    <w:r w:rsidR="00946A44">
      <w:rPr>
        <w:b/>
        <w:sz w:val="28"/>
        <w:szCs w:val="28"/>
      </w:rPr>
      <w:t xml:space="preserve">2019 </w:t>
    </w:r>
    <w:bookmarkStart w:id="0" w:name="_GoBack"/>
    <w:bookmarkEnd w:id="0"/>
    <w:r>
      <w:rPr>
        <w:b/>
        <w:sz w:val="28"/>
        <w:szCs w:val="28"/>
      </w:rPr>
      <w:t xml:space="preserve">– </w:t>
    </w:r>
    <w:r>
      <w:rPr>
        <w:b/>
        <w:sz w:val="28"/>
        <w:szCs w:val="28"/>
        <w:lang w:val="en-US"/>
      </w:rPr>
      <w:t xml:space="preserve">Food Security </w:t>
    </w:r>
    <w:r w:rsidRPr="00254E70">
      <w:rPr>
        <w:b/>
        <w:sz w:val="28"/>
        <w:szCs w:val="28"/>
        <w:lang w:val="en-US"/>
      </w:rPr>
      <w:t>Focus Group Discussion Checklist</w:t>
    </w:r>
    <w:r>
      <w:rPr>
        <w:b/>
        <w:sz w:val="28"/>
        <w:szCs w:val="28"/>
        <w:lang w:val="en-US"/>
      </w:rPr>
      <w:t xml:space="preserve"> – Syria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D47F" w14:textId="77777777" w:rsidR="00946A44" w:rsidRDefault="00946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26DB"/>
    <w:multiLevelType w:val="hybridMultilevel"/>
    <w:tmpl w:val="CE1CB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456BE8"/>
    <w:multiLevelType w:val="hybridMultilevel"/>
    <w:tmpl w:val="F5F8E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8E6C9E"/>
    <w:multiLevelType w:val="hybridMultilevel"/>
    <w:tmpl w:val="56A6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E11DE"/>
    <w:multiLevelType w:val="hybridMultilevel"/>
    <w:tmpl w:val="55064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0E136C"/>
    <w:multiLevelType w:val="hybridMultilevel"/>
    <w:tmpl w:val="8DACA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52DF7"/>
    <w:multiLevelType w:val="hybridMultilevel"/>
    <w:tmpl w:val="432AF3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1562398"/>
    <w:multiLevelType w:val="hybridMultilevel"/>
    <w:tmpl w:val="8F182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47244"/>
    <w:multiLevelType w:val="hybridMultilevel"/>
    <w:tmpl w:val="C72A1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A8766D"/>
    <w:multiLevelType w:val="hybridMultilevel"/>
    <w:tmpl w:val="2EFCC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3E4E77"/>
    <w:multiLevelType w:val="hybridMultilevel"/>
    <w:tmpl w:val="D50013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00BE6"/>
    <w:multiLevelType w:val="hybridMultilevel"/>
    <w:tmpl w:val="54A23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DE5DD0"/>
    <w:multiLevelType w:val="hybridMultilevel"/>
    <w:tmpl w:val="D1BC8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CE7F15"/>
    <w:multiLevelType w:val="hybridMultilevel"/>
    <w:tmpl w:val="5ED0D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4F24E7"/>
    <w:multiLevelType w:val="hybridMultilevel"/>
    <w:tmpl w:val="FB524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037994"/>
    <w:multiLevelType w:val="hybridMultilevel"/>
    <w:tmpl w:val="F58EEEE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92E3754"/>
    <w:multiLevelType w:val="hybridMultilevel"/>
    <w:tmpl w:val="89FE7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0750BD"/>
    <w:multiLevelType w:val="hybridMultilevel"/>
    <w:tmpl w:val="6FD22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8A14DF"/>
    <w:multiLevelType w:val="hybridMultilevel"/>
    <w:tmpl w:val="D9DA1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7C5037"/>
    <w:multiLevelType w:val="hybridMultilevel"/>
    <w:tmpl w:val="3C0848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5F19067F"/>
    <w:multiLevelType w:val="hybridMultilevel"/>
    <w:tmpl w:val="E45C1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1F0218"/>
    <w:multiLevelType w:val="hybridMultilevel"/>
    <w:tmpl w:val="F0929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380E73"/>
    <w:multiLevelType w:val="hybridMultilevel"/>
    <w:tmpl w:val="EB223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535EDA"/>
    <w:multiLevelType w:val="hybridMultilevel"/>
    <w:tmpl w:val="537AE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163DB4"/>
    <w:multiLevelType w:val="hybridMultilevel"/>
    <w:tmpl w:val="D1924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06E0262"/>
    <w:multiLevelType w:val="hybridMultilevel"/>
    <w:tmpl w:val="2B583A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C2E3275"/>
    <w:multiLevelType w:val="hybridMultilevel"/>
    <w:tmpl w:val="24CA9E32"/>
    <w:lvl w:ilvl="0" w:tplc="9B3E37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22"/>
  </w:num>
  <w:num w:numId="4">
    <w:abstractNumId w:val="7"/>
  </w:num>
  <w:num w:numId="5">
    <w:abstractNumId w:val="21"/>
  </w:num>
  <w:num w:numId="6">
    <w:abstractNumId w:val="20"/>
  </w:num>
  <w:num w:numId="7">
    <w:abstractNumId w:val="0"/>
  </w:num>
  <w:num w:numId="8">
    <w:abstractNumId w:val="3"/>
  </w:num>
  <w:num w:numId="9">
    <w:abstractNumId w:val="13"/>
  </w:num>
  <w:num w:numId="10">
    <w:abstractNumId w:val="15"/>
  </w:num>
  <w:num w:numId="11">
    <w:abstractNumId w:val="14"/>
  </w:num>
  <w:num w:numId="12">
    <w:abstractNumId w:val="18"/>
  </w:num>
  <w:num w:numId="13">
    <w:abstractNumId w:val="5"/>
  </w:num>
  <w:num w:numId="14">
    <w:abstractNumId w:val="25"/>
  </w:num>
  <w:num w:numId="15">
    <w:abstractNumId w:val="4"/>
  </w:num>
  <w:num w:numId="16">
    <w:abstractNumId w:val="8"/>
  </w:num>
  <w:num w:numId="17">
    <w:abstractNumId w:val="2"/>
  </w:num>
  <w:num w:numId="18">
    <w:abstractNumId w:val="9"/>
  </w:num>
  <w:num w:numId="19">
    <w:abstractNumId w:val="11"/>
  </w:num>
  <w:num w:numId="20">
    <w:abstractNumId w:val="17"/>
  </w:num>
  <w:num w:numId="21">
    <w:abstractNumId w:val="24"/>
  </w:num>
  <w:num w:numId="22">
    <w:abstractNumId w:val="6"/>
  </w:num>
  <w:num w:numId="23">
    <w:abstractNumId w:val="10"/>
  </w:num>
  <w:num w:numId="24">
    <w:abstractNumId w:val="19"/>
  </w:num>
  <w:num w:numId="25">
    <w:abstractNumId w:val="1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E70"/>
    <w:rsid w:val="000348B5"/>
    <w:rsid w:val="00042982"/>
    <w:rsid w:val="000453F4"/>
    <w:rsid w:val="00050D60"/>
    <w:rsid w:val="000624E4"/>
    <w:rsid w:val="000B10A4"/>
    <w:rsid w:val="000C71A1"/>
    <w:rsid w:val="001271D2"/>
    <w:rsid w:val="001359F8"/>
    <w:rsid w:val="00141037"/>
    <w:rsid w:val="00145AF9"/>
    <w:rsid w:val="00162E7A"/>
    <w:rsid w:val="001858C0"/>
    <w:rsid w:val="001C0C83"/>
    <w:rsid w:val="001E00AB"/>
    <w:rsid w:val="001F3AFB"/>
    <w:rsid w:val="00203492"/>
    <w:rsid w:val="00207C7D"/>
    <w:rsid w:val="00213F5B"/>
    <w:rsid w:val="00221DF5"/>
    <w:rsid w:val="0022317E"/>
    <w:rsid w:val="00225B19"/>
    <w:rsid w:val="00240812"/>
    <w:rsid w:val="002439A2"/>
    <w:rsid w:val="002477E1"/>
    <w:rsid w:val="00254E70"/>
    <w:rsid w:val="00275E81"/>
    <w:rsid w:val="00291863"/>
    <w:rsid w:val="00291F92"/>
    <w:rsid w:val="0029380F"/>
    <w:rsid w:val="002938C1"/>
    <w:rsid w:val="002A0231"/>
    <w:rsid w:val="002A1EDD"/>
    <w:rsid w:val="002A44AD"/>
    <w:rsid w:val="002A5750"/>
    <w:rsid w:val="002B1F6E"/>
    <w:rsid w:val="002C2C7D"/>
    <w:rsid w:val="002D6725"/>
    <w:rsid w:val="002F10A6"/>
    <w:rsid w:val="00302BEC"/>
    <w:rsid w:val="003032D3"/>
    <w:rsid w:val="00306CA4"/>
    <w:rsid w:val="003140DC"/>
    <w:rsid w:val="003147AD"/>
    <w:rsid w:val="00336098"/>
    <w:rsid w:val="00341276"/>
    <w:rsid w:val="003603DA"/>
    <w:rsid w:val="003622CA"/>
    <w:rsid w:val="00363AAD"/>
    <w:rsid w:val="00380F43"/>
    <w:rsid w:val="00381E96"/>
    <w:rsid w:val="00383886"/>
    <w:rsid w:val="003A0222"/>
    <w:rsid w:val="003A13C7"/>
    <w:rsid w:val="003A28F2"/>
    <w:rsid w:val="003D0A4F"/>
    <w:rsid w:val="003D10B0"/>
    <w:rsid w:val="003F507A"/>
    <w:rsid w:val="00403E11"/>
    <w:rsid w:val="004156E2"/>
    <w:rsid w:val="00416521"/>
    <w:rsid w:val="00416ECC"/>
    <w:rsid w:val="00421D93"/>
    <w:rsid w:val="00424651"/>
    <w:rsid w:val="004374B1"/>
    <w:rsid w:val="00454C4E"/>
    <w:rsid w:val="004779DE"/>
    <w:rsid w:val="004858E9"/>
    <w:rsid w:val="00493BAA"/>
    <w:rsid w:val="004A56CB"/>
    <w:rsid w:val="004B0278"/>
    <w:rsid w:val="004C5F79"/>
    <w:rsid w:val="004D3247"/>
    <w:rsid w:val="004E0B30"/>
    <w:rsid w:val="005114AE"/>
    <w:rsid w:val="00521D72"/>
    <w:rsid w:val="00521FAA"/>
    <w:rsid w:val="00573A5C"/>
    <w:rsid w:val="00580EE9"/>
    <w:rsid w:val="005856C5"/>
    <w:rsid w:val="00587EF8"/>
    <w:rsid w:val="005A4DC2"/>
    <w:rsid w:val="005E0F11"/>
    <w:rsid w:val="00654EBF"/>
    <w:rsid w:val="006616AE"/>
    <w:rsid w:val="00677420"/>
    <w:rsid w:val="00680EDE"/>
    <w:rsid w:val="0068295F"/>
    <w:rsid w:val="00696730"/>
    <w:rsid w:val="00697672"/>
    <w:rsid w:val="006A5463"/>
    <w:rsid w:val="006B1B20"/>
    <w:rsid w:val="006E4261"/>
    <w:rsid w:val="006E61D8"/>
    <w:rsid w:val="006F1516"/>
    <w:rsid w:val="006F22C8"/>
    <w:rsid w:val="007116E7"/>
    <w:rsid w:val="00720501"/>
    <w:rsid w:val="00726608"/>
    <w:rsid w:val="007361FD"/>
    <w:rsid w:val="007430F4"/>
    <w:rsid w:val="00760E3F"/>
    <w:rsid w:val="0077590F"/>
    <w:rsid w:val="00777742"/>
    <w:rsid w:val="00786639"/>
    <w:rsid w:val="007B253C"/>
    <w:rsid w:val="007C1F19"/>
    <w:rsid w:val="007C34E4"/>
    <w:rsid w:val="007D62D3"/>
    <w:rsid w:val="007D6614"/>
    <w:rsid w:val="007D6EF9"/>
    <w:rsid w:val="007E77C5"/>
    <w:rsid w:val="007F074A"/>
    <w:rsid w:val="008226FE"/>
    <w:rsid w:val="00830594"/>
    <w:rsid w:val="0083700F"/>
    <w:rsid w:val="008405B9"/>
    <w:rsid w:val="00851728"/>
    <w:rsid w:val="0085443E"/>
    <w:rsid w:val="00856516"/>
    <w:rsid w:val="008644DB"/>
    <w:rsid w:val="008657AE"/>
    <w:rsid w:val="00877419"/>
    <w:rsid w:val="0089213A"/>
    <w:rsid w:val="008C5405"/>
    <w:rsid w:val="008D2E6E"/>
    <w:rsid w:val="008D4DCD"/>
    <w:rsid w:val="008E3137"/>
    <w:rsid w:val="00905749"/>
    <w:rsid w:val="0090635A"/>
    <w:rsid w:val="00915BD0"/>
    <w:rsid w:val="009238AA"/>
    <w:rsid w:val="0094072D"/>
    <w:rsid w:val="00946A44"/>
    <w:rsid w:val="009618E2"/>
    <w:rsid w:val="009672DF"/>
    <w:rsid w:val="00971F05"/>
    <w:rsid w:val="00973977"/>
    <w:rsid w:val="009809DA"/>
    <w:rsid w:val="009814F3"/>
    <w:rsid w:val="009A4ECB"/>
    <w:rsid w:val="009C087B"/>
    <w:rsid w:val="009C1B80"/>
    <w:rsid w:val="009D03B1"/>
    <w:rsid w:val="009E70F8"/>
    <w:rsid w:val="00A03D78"/>
    <w:rsid w:val="00A15D8E"/>
    <w:rsid w:val="00A3319B"/>
    <w:rsid w:val="00A402B3"/>
    <w:rsid w:val="00A51E34"/>
    <w:rsid w:val="00A56845"/>
    <w:rsid w:val="00A750D7"/>
    <w:rsid w:val="00A843FC"/>
    <w:rsid w:val="00AA5D88"/>
    <w:rsid w:val="00AD6422"/>
    <w:rsid w:val="00AD6D1C"/>
    <w:rsid w:val="00AE51C4"/>
    <w:rsid w:val="00AE546D"/>
    <w:rsid w:val="00B023E1"/>
    <w:rsid w:val="00B12834"/>
    <w:rsid w:val="00B3122F"/>
    <w:rsid w:val="00B4592D"/>
    <w:rsid w:val="00B4704C"/>
    <w:rsid w:val="00B470A5"/>
    <w:rsid w:val="00B669F9"/>
    <w:rsid w:val="00B73762"/>
    <w:rsid w:val="00B84FBE"/>
    <w:rsid w:val="00B93312"/>
    <w:rsid w:val="00BB3FF6"/>
    <w:rsid w:val="00BB4358"/>
    <w:rsid w:val="00BC6CCF"/>
    <w:rsid w:val="00BE68D6"/>
    <w:rsid w:val="00BE7EA1"/>
    <w:rsid w:val="00BF4770"/>
    <w:rsid w:val="00C00346"/>
    <w:rsid w:val="00C040E6"/>
    <w:rsid w:val="00C04822"/>
    <w:rsid w:val="00C2213E"/>
    <w:rsid w:val="00C24292"/>
    <w:rsid w:val="00C3146D"/>
    <w:rsid w:val="00C35066"/>
    <w:rsid w:val="00C376E1"/>
    <w:rsid w:val="00C543F6"/>
    <w:rsid w:val="00C65330"/>
    <w:rsid w:val="00C65F80"/>
    <w:rsid w:val="00C7096C"/>
    <w:rsid w:val="00CA0903"/>
    <w:rsid w:val="00CA1A67"/>
    <w:rsid w:val="00CE0F2C"/>
    <w:rsid w:val="00D46F2B"/>
    <w:rsid w:val="00D471D7"/>
    <w:rsid w:val="00D51F26"/>
    <w:rsid w:val="00D61D38"/>
    <w:rsid w:val="00D66A2E"/>
    <w:rsid w:val="00D67821"/>
    <w:rsid w:val="00D80F8B"/>
    <w:rsid w:val="00D83D3F"/>
    <w:rsid w:val="00D9085A"/>
    <w:rsid w:val="00D962AC"/>
    <w:rsid w:val="00D97F58"/>
    <w:rsid w:val="00DA2A40"/>
    <w:rsid w:val="00DA5A80"/>
    <w:rsid w:val="00DB31FB"/>
    <w:rsid w:val="00DD7D48"/>
    <w:rsid w:val="00DF4D65"/>
    <w:rsid w:val="00E00276"/>
    <w:rsid w:val="00E0283F"/>
    <w:rsid w:val="00E02DE5"/>
    <w:rsid w:val="00E03FDE"/>
    <w:rsid w:val="00E0647A"/>
    <w:rsid w:val="00E250A1"/>
    <w:rsid w:val="00E35FCF"/>
    <w:rsid w:val="00E572D5"/>
    <w:rsid w:val="00EB486B"/>
    <w:rsid w:val="00EC0A16"/>
    <w:rsid w:val="00EC4D74"/>
    <w:rsid w:val="00ED0235"/>
    <w:rsid w:val="00ED7CCB"/>
    <w:rsid w:val="00EE5FBF"/>
    <w:rsid w:val="00EE6833"/>
    <w:rsid w:val="00F06F18"/>
    <w:rsid w:val="00F10B86"/>
    <w:rsid w:val="00F2021A"/>
    <w:rsid w:val="00F361E8"/>
    <w:rsid w:val="00F51D42"/>
    <w:rsid w:val="00F549A8"/>
    <w:rsid w:val="00F5616C"/>
    <w:rsid w:val="00F56E50"/>
    <w:rsid w:val="00F76261"/>
    <w:rsid w:val="00F800BE"/>
    <w:rsid w:val="00FC2583"/>
    <w:rsid w:val="00FD2845"/>
    <w:rsid w:val="00FD71B1"/>
    <w:rsid w:val="00FE31BB"/>
    <w:rsid w:val="00FE76E8"/>
    <w:rsid w:val="00FF26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31AB"/>
  <w15:docId w15:val="{0417A16A-93E5-4C45-BDFE-7638C666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087B"/>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0F11"/>
    <w:rPr>
      <w:rFonts w:ascii="Times New Roman" w:hAnsi="Times New Roman"/>
      <w:sz w:val="24"/>
      <w:lang w:val="en-GB"/>
    </w:rPr>
  </w:style>
  <w:style w:type="paragraph" w:styleId="Footer">
    <w:name w:val="footer"/>
    <w:basedOn w:val="Normal"/>
    <w:link w:val="FooterChar"/>
    <w:uiPriority w:val="99"/>
    <w:unhideWhenUsed/>
    <w:rsid w:val="009C08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087B"/>
    <w:rPr>
      <w:rFonts w:ascii="Times New Roman" w:hAnsi="Times New Roman"/>
      <w:sz w:val="24"/>
      <w:lang w:val="en-GB"/>
    </w:rPr>
  </w:style>
  <w:style w:type="paragraph" w:styleId="ListParagraph">
    <w:name w:val="List Paragraph"/>
    <w:aliases w:val="bulleted Jens,Bullet List,FooterText,List Paragraph1,Colorful List Accent 1,numbered,Paragraphe de liste1,列出段落,列出段落1,Bulletr List Paragraph,List Paragraph2,List Paragraph21,Párrafo de lista1,Parágrafo da Lista1,リスト段落1,Plan,Dot pt"/>
    <w:basedOn w:val="Normal"/>
    <w:link w:val="ListParagraphChar"/>
    <w:uiPriority w:val="34"/>
    <w:qFormat/>
    <w:rsid w:val="009672DF"/>
    <w:pPr>
      <w:ind w:left="720"/>
      <w:contextualSpacing/>
    </w:pPr>
  </w:style>
  <w:style w:type="table" w:styleId="TableGrid">
    <w:name w:val="Table Grid"/>
    <w:basedOn w:val="TableNormal"/>
    <w:uiPriority w:val="59"/>
    <w:rsid w:val="00851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0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5B9"/>
    <w:rPr>
      <w:rFonts w:ascii="Tahoma" w:hAnsi="Tahoma" w:cs="Tahoma"/>
      <w:sz w:val="16"/>
      <w:szCs w:val="16"/>
      <w:lang w:val="en-GB"/>
    </w:rPr>
  </w:style>
  <w:style w:type="paragraph" w:styleId="FootnoteText">
    <w:name w:val="footnote text"/>
    <w:basedOn w:val="Normal"/>
    <w:link w:val="FootnoteTextChar"/>
    <w:uiPriority w:val="99"/>
    <w:semiHidden/>
    <w:unhideWhenUsed/>
    <w:rsid w:val="00B84F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4FBE"/>
    <w:rPr>
      <w:rFonts w:ascii="Times New Roman" w:hAnsi="Times New Roman"/>
      <w:sz w:val="20"/>
      <w:szCs w:val="20"/>
      <w:lang w:val="en-GB"/>
    </w:rPr>
  </w:style>
  <w:style w:type="character" w:styleId="FootnoteReference">
    <w:name w:val="footnote reference"/>
    <w:basedOn w:val="DefaultParagraphFont"/>
    <w:uiPriority w:val="99"/>
    <w:semiHidden/>
    <w:unhideWhenUsed/>
    <w:rsid w:val="00B84FBE"/>
    <w:rPr>
      <w:vertAlign w:val="superscript"/>
    </w:rPr>
  </w:style>
  <w:style w:type="character" w:styleId="CommentReference">
    <w:name w:val="annotation reference"/>
    <w:basedOn w:val="DefaultParagraphFont"/>
    <w:uiPriority w:val="99"/>
    <w:semiHidden/>
    <w:unhideWhenUsed/>
    <w:rsid w:val="00AE546D"/>
    <w:rPr>
      <w:sz w:val="16"/>
      <w:szCs w:val="16"/>
    </w:rPr>
  </w:style>
  <w:style w:type="paragraph" w:styleId="CommentText">
    <w:name w:val="annotation text"/>
    <w:basedOn w:val="Normal"/>
    <w:link w:val="CommentTextChar"/>
    <w:uiPriority w:val="99"/>
    <w:semiHidden/>
    <w:unhideWhenUsed/>
    <w:rsid w:val="00AE546D"/>
    <w:pPr>
      <w:spacing w:line="240" w:lineRule="auto"/>
    </w:pPr>
    <w:rPr>
      <w:sz w:val="20"/>
      <w:szCs w:val="20"/>
    </w:rPr>
  </w:style>
  <w:style w:type="character" w:customStyle="1" w:styleId="CommentTextChar">
    <w:name w:val="Comment Text Char"/>
    <w:basedOn w:val="DefaultParagraphFont"/>
    <w:link w:val="CommentText"/>
    <w:uiPriority w:val="99"/>
    <w:semiHidden/>
    <w:rsid w:val="00AE546D"/>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AE546D"/>
    <w:rPr>
      <w:b/>
      <w:bCs/>
    </w:rPr>
  </w:style>
  <w:style w:type="character" w:customStyle="1" w:styleId="CommentSubjectChar">
    <w:name w:val="Comment Subject Char"/>
    <w:basedOn w:val="CommentTextChar"/>
    <w:link w:val="CommentSubject"/>
    <w:uiPriority w:val="99"/>
    <w:semiHidden/>
    <w:rsid w:val="00AE546D"/>
    <w:rPr>
      <w:rFonts w:ascii="Times New Roman" w:hAnsi="Times New Roman"/>
      <w:b/>
      <w:bCs/>
      <w:sz w:val="20"/>
      <w:szCs w:val="20"/>
      <w:lang w:val="en-GB"/>
    </w:rPr>
  </w:style>
  <w:style w:type="paragraph" w:customStyle="1" w:styleId="Default">
    <w:name w:val="Default"/>
    <w:rsid w:val="00830594"/>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leted Jens Char,Bullet List Char,FooterText Char,List Paragraph1 Char,Colorful List Accent 1 Char,numbered Char,Paragraphe de liste1 Char,列出段落 Char,列出段落1 Char,Bulletr List Paragraph Char,List Paragraph2 Char,List Paragraph21 Char"/>
    <w:link w:val="ListParagraph"/>
    <w:uiPriority w:val="34"/>
    <w:locked/>
    <w:rsid w:val="004858E9"/>
    <w:rPr>
      <w:rFonts w:ascii="Times New Roman" w:hAnsi="Times New Roman"/>
      <w:sz w:val="24"/>
      <w:lang w:val="en-GB"/>
    </w:rPr>
  </w:style>
  <w:style w:type="paragraph" w:styleId="Subtitle">
    <w:name w:val="Subtitle"/>
    <w:basedOn w:val="Normal"/>
    <w:link w:val="SubtitleChar"/>
    <w:qFormat/>
    <w:rsid w:val="00E35FCF"/>
    <w:pPr>
      <w:spacing w:after="0" w:line="240" w:lineRule="auto"/>
    </w:pPr>
    <w:rPr>
      <w:rFonts w:ascii="Century Gothic" w:eastAsia="Times New Roman" w:hAnsi="Century Gothic" w:cs="Times New Roman"/>
      <w:b/>
      <w:szCs w:val="20"/>
      <w:lang w:val="en-US"/>
    </w:rPr>
  </w:style>
  <w:style w:type="character" w:customStyle="1" w:styleId="SubtitleChar">
    <w:name w:val="Subtitle Char"/>
    <w:basedOn w:val="DefaultParagraphFont"/>
    <w:link w:val="Subtitle"/>
    <w:rsid w:val="00E35FCF"/>
    <w:rPr>
      <w:rFonts w:ascii="Century Gothic" w:eastAsia="Times New Roman" w:hAnsi="Century Gothic" w:cs="Times New Roman"/>
      <w:b/>
      <w:sz w:val="24"/>
      <w:szCs w:val="20"/>
    </w:rPr>
  </w:style>
  <w:style w:type="paragraph" w:styleId="NoSpacing">
    <w:name w:val="No Spacing"/>
    <w:rsid w:val="008657AE"/>
    <w:pPr>
      <w:suppressAutoHyphens/>
      <w:autoSpaceDN w:val="0"/>
      <w:spacing w:after="0" w:line="240" w:lineRule="auto"/>
      <w:textAlignment w:val="baseline"/>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326373">
      <w:bodyDiv w:val="1"/>
      <w:marLeft w:val="0"/>
      <w:marRight w:val="0"/>
      <w:marTop w:val="0"/>
      <w:marBottom w:val="0"/>
      <w:divBdr>
        <w:top w:val="none" w:sz="0" w:space="0" w:color="auto"/>
        <w:left w:val="none" w:sz="0" w:space="0" w:color="auto"/>
        <w:bottom w:val="none" w:sz="0" w:space="0" w:color="auto"/>
        <w:right w:val="none" w:sz="0" w:space="0" w:color="auto"/>
      </w:divBdr>
    </w:div>
    <w:div w:id="131009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0BB37-82CE-4340-84AA-B2D822686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2211</TotalTime>
  <Pages>11</Pages>
  <Words>1965</Words>
  <Characters>11202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Jan.Michiels (FAOSS)</dc:creator>
  <cp:lastModifiedBy>Bashar AKKAD</cp:lastModifiedBy>
  <cp:revision>12</cp:revision>
  <cp:lastPrinted>2013-06-24T13:16:00Z</cp:lastPrinted>
  <dcterms:created xsi:type="dcterms:W3CDTF">2019-05-29T14:33:00Z</dcterms:created>
  <dcterms:modified xsi:type="dcterms:W3CDTF">2019-08-29T10:36:00Z</dcterms:modified>
</cp:coreProperties>
</file>